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statements regarding the influence of money on development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Money influences development, but only at the individual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Money influences development, but only at the societal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Money influences development at both the individual and societal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 is independent of, and not influenced by, money.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Because developmental scientists come from a wide variety of fields such as psychology, education, neuroscience, and economics, one can say that developmental science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interdisciplinary.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studies have found which of these to be more likely for people with high incomes?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Better health during early childhood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Greater happiness in later life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Better health throughout the lifespan, and greater happiness in later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Better health and greater happiness throughout the lifespan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method involves all of these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reinforcing opinions.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making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testing ideas.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scientists use the term "birth cohorts" to refer to groups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5"/>
              <w:gridCol w:w="8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mothers who share ideas about childbirth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who are different ages, such as 3-year-olds and 5-year-olds.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from different generations.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who are chronologically the different ages but developmentally the same 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Seventeen-year-old LaShelle has an IQ score in the gifted range of intelligence, and she is an excellent student. Her mother claims that LaShelle inherited her "smart" genes from her side of the family. However, LaShelle's dad insists that LaShelle developed her intellectual abilities because she was raised to work hard and value education. LaShelle's mother attributes her intelligence to her _____, and her father attributes her intelligence to her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 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nurture;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 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 culture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BEST represents the range of developmental periods studied in lifespan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Birth to late adulthood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Conception to death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Birth to early adulthood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Fertilization to late adulthood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Dolan's parents pass down family stories at the dinner table in the family's native language. These stories make Dolan feel proud of his family heritage, and he sometimes shares these stories with friends or teachers in English. According to the Community Cultural Wealth model, the cultural strength described in this example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aspirational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linguistic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navigational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resistant capital.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term used by developmental scientists to describe the broad external factors that surround and influence each individual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Compared to development in earlier historical periods, which of these is MOST likely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baby born today will die before reaching adulthood.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woman will die in childbirth.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person will experience early death due to harsh work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person will live until later life.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Jostino's parents are strict disciplinarians who believe that children "should be seen and not heard." Which aspect of Jostino's cultural niche is described in this example?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humility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Material setting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Ethnotheory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Intersectionality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Evaluating material needs can provide a more accurate understanding of economic hardship. Which of these factors would be considered a "material need?"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child's level of self-esteem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parent's job title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family's food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parent's education level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statements concerning "nature versus nurture" interactions is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Most behaviors can be attributed to either nature or nurture alone.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Genes cannot be influenced by environment or life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Genes can influence and change an individual's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behaviors can be attributed to nurture than to nature.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statements concerning biological differences between people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differences are based on the geographical location that people come from.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concept of race is based on real biological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Race is a social construct that is not based on real biological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more genetic similarity within a group from a particular geographic origin than between groups of different geographic origins.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Broad areas of study in developmental science which overlap and interact with one another are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domains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periods.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specialties.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categories of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term "intersectionality"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domains of development all overlap and interact with one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lives of individuals in a culture or community intersect and interact with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people have multiple, intersecting identities relating to variables such as age, gender, ability, ethnicity, nationality, and romantic preferences.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may not see the impact of culture on their own lives.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Dr. Wan is a developmental scientist who is studying aggression in preschool children. All of these are ways Dr. Wan might use the scientific method in his research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 Wan observes children through a one-way mirror in his laboratory playroom and records the number of aggressive behaviors he sees.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 Wan has ideas about types of aggressive behaviors he expects to find in his study, and he specifically looks for and records the kinds of behavior that will support his ideas.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 Wan makes a prediction that taller children will engage in a greater number of aggressive acts than younger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 Wan tests his prediction about the aggression of taller children to see whether or not it is right.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Latoya is the first member of her family to attend college. All of her classmates seem to understand how to register for classes and apply for scholarships, and many have parents helping them with these processes. With the help of her school's program for first-generation students, Latoya quickly learns these skills while also acclimating to college. According to the Community Cultural Wealth model, the cultural strength described in this example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aspirational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linguistic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familial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navigational capital.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growth is gradual and incremental, like a tree growing from a sapling to tall evergreen, whereas _____ growth progresses in stages, like a caterpillar developing into a butterfly.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Unpredictable; predictable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Predictable; unpredictable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Discontinuous; 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Continuous; discontinuous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term _____ describes the areas of strength and resilience identified by developmental scientists as helping marginalized people succeed in a discriminatory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socioeconomic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 Cultural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 Compensation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birth cohort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Two-year-old Zach has been talking in two- to three-word utterances for months. One day, he surprises his mother by suddenly speaking in full sentences. This progression of Zach's language development BEST fits the _____ model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erratic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discontinuous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continuous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steady growth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Bronfenbrenner's bioecological model, which of these BEST describes the mesosystem?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made up of the individual's physical and health characteristics, and the choices that the individual makes.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made up of the people and institution with which the individual most closely interacts, such as family, friends, work, and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made up the interactions between the people and institution with which the individual most closely interacts, such as the relationship between an individual's parent and their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made up of the institutions that structure the community, such as media and government.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statements accurately describes a difference between early and modern developmental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Early developmental scientists cared more about helping all people thrive than did modern developmental scientists.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Modern developmental scientists cared more about helping all people thrive than did early developmental scientists.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Early developmental scientists were more likely than modern developmental scientists to hold racist, ageist, or sexist views.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Modern developmental scientists are more likely than early developmental scientists to hold racist, ageist, or sexist views.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Scientists have found that _____ percent of human genes are shared across all races, ethnicities, and skin colors.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99.9</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the role of experience in activating genetic information in human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Epigenetics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Epistemology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Alice was born in 2000, and her great grandmother, Olive, was born in 1898. Which of these is more likely for Alice than for Olive?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Alice's baby will die in childhood.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Alice will die before late adulthood due to disease or harsh living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Alice will die in childbirth.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Alice will live into late adulthood.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Bronfenbrenner's bioecological model, cultural values, ideas, and customary practices make up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mesosystem.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statements concerning talking to children about cultural differences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Children are naturally eager to point out cultural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scientists consider it impolite to discuss cultural differences with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Talking about cultural differences with children inevitably causes some children to feel ashamed.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Talking with children about cultural differences is essential to understanding the impact of differences on people's lives and helps guard against discrimination.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statements regarding understanding culture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 culture helps identify when people may experience cultural discrimination.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 culture is a core competency for many professions, such as health care and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usually easiest to understand one's own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 culture can strengthen relationships among people.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Community Cultural Wealth model, _____ is the ability to maintain hopes and dreams, even in the face of barriers and challenges.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aspirational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linguistic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navigational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resistant capital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is NOT an example of a way that culture impacts biological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 can help determine which biological milestones are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 can impact the timing of biological milestones.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 can determine the existence of biological milestones.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 can encourage lifestyle practices that affect outcomes of biological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developmental characteristics is unique to the humans, as compared to other animal species?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Humans take approximately two decades to mature to adulthood.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Humans are inherently social beings who live in communities.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Humans change as they grow.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Humans nurture their young and members of their community.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term "longevity"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infant mortality.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ability to live into later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the number of years that it is possible for humans to live.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average height for a group of people,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Sixteen-year-old Suri is an accomplished violinist, having played the instrument for 10 years. An MRI scan show that the area of Suri's brain responsible for movement of the left fingers is larger than average. Which of these BEST explains this finding?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enlargement of this brain area is coincidental, as brain structure does not correlate with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Suri may have been born with a brain structure that was well-suited to fine motor skill of the left fingers, and she also may have developed these structures to an unusual degree through many hours of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Suri was born with highly developed brain areas responsible for the movement of the left fingers, allowing her to become an accomplished violinist.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Suri was able to become a highly accomplished violinist because many hours of practice led to advanced development of her brain structures.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an inclusive term for people who identify as multiracial and for people who have a feeling of solidarity and shared experience with marginalization due to race.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Multiracial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of color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Community Cultural Wealth model, _____ refers to the sense of support and kinship that people receive from their community.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linguistic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familial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navigational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resistant capital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Widely circulated news stories of COVID-19 hospitalizations, deaths, and mask mandates passed by the state government contributed to the Carver family's decision to enroll their children in virtual school. According to Bronfenbrenner's bioecological model, which level of social environment is represented by these media and governmental influences?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Mesosystem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statements about culture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 is an important way that people learn from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Each individual belongs to only one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 changes people's bodies, brains, thoughts, and feelings.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 helps people have a sense of belonging.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Murali is raising her two teenage grandchildren. She sometimes feels that she is too old to be doing this, and sometimes money gets tight. However, she feels supported and encouraged when her neighbors and extended family members bring by a meal or stop by to give her a listening ear. According to the Community Cultural Wealth model, the cultural strength described in this example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aspirational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navigational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resistant capital.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Lev is Russian American and immigrated to the United States in 2010. Lev has noticed that he generally feels less accepted by U.S. adults over age 50 compared to younger U.S. adults. Which of these explains MOST likely explains why Lev is less accepted by older adults than younger adults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Birth cohort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Differences in plasticity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Socioeconomic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decline in the older adults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Harold was a shy child, and as an adult he continues to suffer from social anxiety. Which of these BEST explains the origins of Harold's social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Harold's shyness is a result of his genetic makeup.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Harold learned to be shy through his experiences interacting with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Harold's shyness arises from a complex interaction of many genetic and experiential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Harold's shyness is a product of the culture in which he was raised.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MOST accurately portrays the ability of developmental science to predict the future development of an individual?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Sasha is a fussy baby at age 1; therefore, one knows that she will be a disagreeable teenager.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Serina was a late walker, taking her first steps at 17 months of age. She will almost certainly not be a good athlete later in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Rosa spent the first 6 months of her life extremely neglected and isolated in a Romanian orphanage, and therefore, Rosa will have no chance of bonding with her adoptive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1 year old, Celia is very short, measuring at the 20th percentile of height for her age. Celia may continue to measure low on the growth charts, but it is also possible that her growth will catch up to her peers at some point in her childhood.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The systems of Bronfenbrenner's bioecological model include all of these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mesosystem.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metasystem.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statements concerning socioeconomic status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measure of a family's income and accumulated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the standard measure of social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has replaced family income as the preferred measure of financial well-being.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measures both income and social capital.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The ability to question what you believe or what other people believe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consensus.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diversity of ideas.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communities place more value on the closeness of the group than rights of the individual, whereas _____ communities place more value on individual rights and choices than the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Independent; interdependent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Collectivist; individualistic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Individualistic; collectivist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Isolated; communal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Bronfenbrenner's bioecological model, which of these BEST describes the macrosystem?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made up of the values, ideas, and customary practices of the culture in which the individual lives.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made up of the people and institution with which the individual most closely interacts, such as family, friends, work, and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made up of the interactions between the people and institution with which the individual most closely interacts, such as the relationship between an individual's parent and their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made up of the institutions that structure the community, such as media and government.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Community Cultural Wealth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combined net worth of the members of a community that can be used to meet needs within that 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areas of strength and resilience identified by developmental scientists as helping marginalized people succeed in a discriminatory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key measure of a family or individual's income and social capital used by developmental scientists to predict developmental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collection of problems identified by developmental scientists that negatively impact the development of marginalized people.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statements comparing ancient humanity and modern-day humanity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9"/>
              <w:gridCol w:w="8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rates of childhood mortality are about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Interest in understanding human development is evident in both.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rates of death due to disease and hard living conditions are about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rates of people living into late adulthood are about the same.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system of categorizing people based on their physical characteristics, whereas _____ refers to categorizing people based on their geographic origins.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Race; 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Ethnicity; race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Race; intersectionality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Ethnicity; intersectionality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a strong network of relationships and contacts that can make it easier to navigate society and get needs met.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Socioeconomic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the systematic study of how humans grow and the underlying processes that create change and stability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Gerontology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Neonatology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philosophy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is NOT one of the forms of cultural strength proposed by the Community Cultural Wealth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financial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linguistic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familial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resistant capital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If people believe that a fussy baby will grow into a grumpy adult, and that a baby who crawls early is more likely to become an athlete, their predictions BEST fit a _____ model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continuous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discontinuous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resilience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the BEST example of a high level of social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Josephine has a high-income job, but she keeps to herself and has few friends.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Josephine is homeless and lives on the streets.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Josephine has a low-income level, but her friends from church help her stay connected to services that meet her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Josephine has a low-income level, but through careful planning and occasional doing without, she manages to make ends meet for herself.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statements regarding best practices for identity labels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should use the labels that people prefer for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people within a particular culture or community agree on their preferred labels.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Broad inclusive labels do not always match research labels.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Individuals within a particular culture of community do not always agree on their preferred labels.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statements regarding the "person" in Bronfenbrenner's bioecological model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person is powerless over the influences of the spheres surrounding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person is located in the outer sphere of Bronfenbrenner's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person is influenced by the spheres but does not interact with the environment in a unique 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person makes choices and may have influence over their environmental influences.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Bronfenbrenner's bioecological model, the institutions that structure the community, such as media and governmental institutions, make up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mesosystem.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Sarah is a female first-year college student, majoring in electrical engineering. She notices that one of her professors only calls on male students in class. Sarah stays after class to politely but confidently express to her professor that she would like to participate in class discussion. According to the Community Cultural Wealth model, the cultural strength described in this example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aspirational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linguistic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navigational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resistant capital.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known as the ideas, beliefs, and social practices that a group of people shares.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BEST describes the field of developmental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field of study is narrow in scope.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field of study comprises three concrete themes.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field of study is too broad in scope to have any concrete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major concrete goal of the field is to improve the lives of people.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Prejudice and discrimination based on skin color is BEST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Science is BEST defined 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set of indisputable and unchanging facts about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philosophy of how the world works that is consistent with one's world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process of gathering and organizing knowledge about the world in a way that is testable and reliable.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large sample size of similar personal experiences that help one understand the world.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Lab experiments, brain scans, and naturalistic observations are all examples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domains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inappropriate approaches to studying lifespan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methods used by developmental scientist to study lifespan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specializations of developmental scientists.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refers to the fact that all people have multiple, intersecting identities relating to variables such as age, gender, ability, ethnicity, nationality, and romantic preferences.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humility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Socioeconomic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Intersectionality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Charlene is a developmental scientist who studies gerontology. Of these, who is MOST likely to be a participant in Charlene's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85-year-old 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teenage girl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newborn baby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college student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is NOT a way that scientists analyze money's influence on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analyze how household income affects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analyze how money directly causes developmental advantages.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analyze associations between socioeconomic status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analyze the associations between development and the degree to which material needs are met.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The categories that experts use to group people from different generations are known in developmental science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domains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levels of social 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birth cohorts.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Dr. Sanchez is a developmental scientist. Dr. Sanchez' goals for his work probably include all of these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explaining people's lives.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improving people's lives.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prescribing ways that people should develop.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appreciating all different kinds of lives.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is NOT part of the "microsystem" in Bronfenbrenner's bioecological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Friends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a key measure of a family or individual's income and social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mobility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Socioeconomic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status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Communities that value relatedness, closeness, and needs of the larger community more highly than individual rights and freedoms are described by developmental scientists as _____ communities.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collectivist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ethnocentric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individualistic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Community Cultural Wealth model, _____ refers to networks of people who provide support for navigating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linguistic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familial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resistant capital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In developmental science, the term "nurture" could refer to each of these EXCEPT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influence of experience on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effects of warm, caring social interaction on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influence of genetics on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influence of trauma on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Kevin grew up in a family that had what they needed but struggled to make ends meet. The role of the father in the family was seen to be a provider but not a nurturer of children. His father spent little time in the home or interacting with his kids, and Kevin's style of parenting is following similar practices. Which term does this scenario BEST exemplify?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humility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niche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Intersectionality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Colorism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scientists use the term _____ to refer to a community which highly values individual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collectivist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niche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connected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statements regarding sensitive periods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more sensitive periods in later life than in early childhood.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Sensitive periods are times in the lifespan when development is less responsive to input from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Sensitive periods do not occur in the prenatal stage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Sensitive periods can make some aspects of development more difficult.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Barry lives with his parents and little sister. Barry enjoys playing baseball, and his parents spend much time and money helping him participate in a traveling team. Barry thinks his little sister is spoiled because his parents let her do whatever she wants. Barry doesn't see his extended family very often, but his grandmother does live nearby in a local nursing home. Barry's family is BEST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collectivist.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ethnocentric.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Community Cultural Wealth model, _____ refers to the knowledge and skill needed to challenge inequality.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aspirational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linguistic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navigational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resistant capital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refers to parents' ideas and beliefs about children's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humility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Innate wisdom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Ethnotheory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Parenting instinct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influence did the genocide of World War II have on developmental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led to more emphasis on the role of genetics in behavior and 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led to more racist attitudes among developmental scientists.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led to the publication of more books on the "science" of parenting.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led to many developmental scientists reject racism and overemphasis on genetic explanation of behavior.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Mars and Zoe both live in four-person households. Mars has an annual household income of $23,000, and Zoe has an annual household income of $190,000. Which of these scenarios is MOST likely?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5"/>
              <w:gridCol w:w="8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Mars is more likely than Zoe to live into later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Zoe is more likely than Mars to experience discrimination.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Mars is more likely than Zoe to live in a safe neighborhood with low crime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Zoe is more likely than Mars to experience good health throughout her lifespan.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Shamika is a developmental scientist at a university who conducts developmental research and teaches developmental psychology courses. Which is MOST likely true of Shamika's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 options for research topics are limited, due to the narrow scope of the field of developmental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teaches her students that there are two major themes pervading developmental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does not consider cultural or community contexts in her research, as developmental science is only concerned with the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not only teaches her students about universal developmental processes but also makes it clear that development is unique to each individual.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Communities that value individual rights and freedoms, sometimes more highly than the needs of the larger community, are described by developmental scientists as _____ communities.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collectivist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ethnocentric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individualistic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does NOT explain why it is important that developmental science is "international"?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scientists in different parts of the world collaborate with each other to better understand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scientists around the world hold each other accountable by reviewing each other's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scientists in different parts of the world work in isolation from one another, so it is necessary to have them in many places.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scientists around the world help people understand which developmental processes are universal and which are culture specific.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regarding critical thinking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hindrance to achieving scientific consensus.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helps build scientific consensus.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an appropriate response to diversity of ideas in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the ability to question what you believe and what others believe.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A _____ growth model of development emphasizes growth that is relatively constant and stable.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harmonious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would NOT be considered a typical pattern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child is walking by their first birthday.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Most 15-year-olds can use abstract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Most 45-year-olds have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adult man is the primary caregiver for his aging parents.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refers to an openness to cultural diversity and a self-awareness of a person's own cultural background that helps create respectful, equitable, and mutually enriching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Intersectionality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humility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mutuality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wealth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concerning the role of the brain in behavior is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is independent of brain structure and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brain interacts with behavior such that changes in the brain can affect behavior, and changes in behavior can affect the structure and function of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Changes in the structure and function of the brain cause changes in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Changes in behavior cause changes in the structure and function of the brain.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Two-year-old Mario's cognitive development could be delayed by too much lead in his environment. On the other hand, his cognitive development may be enhanced by hearing two different languages spoken in his home. Both of these possibilities are examples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niche.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Giselle grew up on the family farm with her parents and five siblings. This rural environment gave Giselle and her siblings a lot of opportunities for physical exercise and social interaction with one another. Which aspect of Giselle's cultural niche is described in this example?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Material setting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Ethnotheory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Intersectionality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Twelve-year-old Tonie lives with her mother, brother, and maternal grandmother. She attends Northwood Middle School, and her best friend's name is Anna. According to Bronfenbrenner's bioecological model, the aspects of Tonie's life listed here are parts of 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metasystem.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are times in the lifespan when development is particularly responsive to environmental influences.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Plasticities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Sensitive periods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niches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A(n) _____ growth model of development emphasizes growth that is irregular and unstable.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erratic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harmonious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Bronfenbrenner's bioecological model, an individual's family, friends, school, and work are all parts of that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metasystem.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Mona Hanna-Attisha, M.D., improved the developmental environment of people in her community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teaching community members about proper 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alerting the public to the developmental damage caused by high levels of lead in drinking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 a massive tree-planting campaign.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discovering the dangerous level of radiation in the soil that grew the community's food.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The categorization of lifespan development into nine developmental periods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precise and indisputable system of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universal across all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based partially on cultural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based solely on genetic and biological factors.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Sixteen-year-old Jamal needs a part-time job to help support his family. Jamal doesn't have a lot of work experience, but a man from his church who owns a local restaurant decides to give him a chance at waiting tables. According to the Community Cultural Wealth model, the cultural strength described in this example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linguistic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familial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resistant capital.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Simone is a person of color with an excellent work ethic and positive references from past jobs. Despite these strengths, she is having a hard time getting hired, and she senses a feeling of distrust from the prospective employers who interview her. Assuming that Simone is experiencing the effects of racial prejudice, this scenario exemplifies the influence of which of Bronfenbrenner's levels of social context?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Mesosystem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Fernando is filling out a questionnaire for the U.S. Census. Question #5 of the questionnaire asks if he is of Spanish or Latino origin. Question #6 asks him to indicate if he is White, Black, or American Indian. Question #5 is asking Fernando about his _____, while question #6 is asking about his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race; 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ethnicity; race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race; intersectionality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ethnicity; intersectionality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Shiloh's mother is a regular volunteer in Shiloh's fifth-grade classroom, helping the teacher with everything from planning parties to photocopying. According to Bronfenbrenner's bioecological model, this parent–school relationship is part of Shiloh's: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mesosystem.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statements about disagreement between developmental scientists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scientists follow the scientific method correctly, they should never disagree about the findings of developmental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more the diversity of opinion between scientists, the less the science can be trusted.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findings about which scientists disagree should be disregarded.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Diversity of opinion and viewpoint makes for better and more trustworthy science.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statements regarding Bronfenbrenner's bioecological model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impact of an individual's genetic makeup and health is not considered in this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position of the layers in this model indicates the order of importance of each layer to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layers around the individual represent the different parts of the individual's 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layers in the model overlap, but do not interact with each other.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statements about cultural competence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Being truly culturally competent would be impossible, given the number of cultures in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Becoming culturally competent means becoming familiar with the customs of all of the cultures in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Becoming culturally competent means becoming familiar with and sensitive to the diversity in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Becoming culturally competent requires that one overcomes their cultural humility.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Bronfenbrenner's bioecological model, which of these BEST describes the exosystem?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made up of the individual's physical and health characteristics, and the choices that the individual makes.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made up of the people and institution with which the individual most closely interacts, such as family, friends, work, and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made up of the interactions between the people and institution with which the individual most closely interacts, such as the relationship between an individual's parent and their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made up of the institutions that structure the community, such as media and government.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w:eastAsia="Times New Roman" w:hAnsi="Times New Roman" w:cs="Times New Roman"/>
                <w:b w:val="0"/>
                <w:bCs w:val="0"/>
                <w:i w:val="0"/>
                <w:iCs w:val="0"/>
                <w:smallCaps w:val="0"/>
                <w:color w:val="000000"/>
                <w:sz w:val="24"/>
                <w:szCs w:val="24"/>
                <w:bdr w:val="nil"/>
                <w:rtl w:val="0"/>
              </w:rPr>
              <w:t>Because 3-year-old Alyssa has a lazy eye, her eyes have not worked together in ways necessary for developing depth perception. The eye doctor tells Alyssa's parents that they must begin treatment to correct the lazy eye immediately, or Alyssa may miss the _____ for development of depth perception.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niche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sensitive period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w:eastAsia="Times New Roman" w:hAnsi="Times New Roman" w:cs="Times New Roman"/>
                <w:b w:val="0"/>
                <w:bCs w:val="0"/>
                <w:i w:val="0"/>
                <w:iCs w:val="0"/>
                <w:smallCaps w:val="0"/>
                <w:color w:val="000000"/>
                <w:sz w:val="24"/>
                <w:szCs w:val="24"/>
                <w:bdr w:val="nil"/>
                <w:rtl w:val="0"/>
              </w:rPr>
              <w:t>Abigail and Cody show differences in their ability to interpret facial expressions. The concept of birth cohorts BEST relates to which of these explanations?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Abigail is age 2, and Cody is age 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Abigail is shy, and Cody is outgoing.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Abigail was raised in a socially demonstrative culture, while Cody was raised in a socially reserved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Abigail learned to read facial expressions during the mask-wearing phase of the pandemic, and Cody learned to read facial expressions before the pandemic.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w:eastAsia="Times New Roman" w:hAnsi="Times New Roman" w:cs="Times New Roman"/>
                <w:b w:val="0"/>
                <w:bCs w:val="0"/>
                <w:i w:val="0"/>
                <w:iCs w:val="0"/>
                <w:smallCaps w:val="0"/>
                <w:color w:val="000000"/>
                <w:sz w:val="24"/>
                <w:szCs w:val="24"/>
                <w:bdr w:val="nil"/>
                <w:rtl w:val="0"/>
              </w:rPr>
              <w:t>Leroy is a social worker evaluating the needs of a family. If Leroy's evaluation focuses on the family's level of material deprivation, which question might he exclude?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 you ever run out of food before the end of the month and not have enough money to buy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 you ever feel that you have lost interest in activities that you once enjoyed?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 you have a safe place to sleep every night?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 you ever skip needed medication or medical appointments because you do not have means to pay for them?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Bronfenbrenner's bioecological model, the interactions between the parts of the microsystem make up the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metasystem.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mesosystem.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statements concerning universal patterns of human development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Universal patterns of development hold true for every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Universal patterns of development describe predictable age-related changes and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 typical patterns of development can help researchers understand exceptions to these patterns.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 typical patterns of development can help people prepare for age-related challenges.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w:eastAsia="Times New Roman" w:hAnsi="Times New Roman" w:cs="Times New Roman"/>
                <w:b w:val="0"/>
                <w:bCs w:val="0"/>
                <w:i w:val="0"/>
                <w:iCs w:val="0"/>
                <w:smallCaps w:val="0"/>
                <w:color w:val="000000"/>
                <w:sz w:val="24"/>
                <w:szCs w:val="24"/>
                <w:bdr w:val="nil"/>
                <w:rtl w:val="0"/>
              </w:rPr>
              <w:t>Geraldine, a middle school teacher, is aware of the customs and values of her culture and is proud of her cultural heritage. However, her students come from several cultural backgrounds with values and norms that differ from Geraldine's culture. If Geraldine appreciates the diversity of cultures represented in her classroom and helps create an attitude of respect for all cultures among her students, she is demonstrating: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humility.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intersectionality.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connection.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an example of scientific thinking?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Jerome knows how adolescents think because he remembers how he thought as an adolescent, and he has talked to many other people about how they thought as adolescents.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Jerome learns about how adolescents think by reading articles about adolescent thinking in popular magazines.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Jerome uses logical reasoning to know how adolescents think. He reasons that, "My fifteen-year-old brother thinks abstractly, my brother is an adolescent, and therefore adolescents must think abstractly."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Jerome learns about how adolescents think by testing the thinking of a large group of adolescents in order to systematically evaluate his ideas about adolescent thought.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w:eastAsia="Times New Roman" w:hAnsi="Times New Roman" w:cs="Times New Roman"/>
                <w:b w:val="0"/>
                <w:bCs w:val="0"/>
                <w:i w:val="0"/>
                <w:iCs w:val="0"/>
                <w:smallCaps w:val="0"/>
                <w:color w:val="000000"/>
                <w:sz w:val="24"/>
                <w:szCs w:val="24"/>
                <w:bdr w:val="nil"/>
                <w:rtl w:val="0"/>
              </w:rPr>
              <w:t>Children who spend their first years in neglectful orphanages as they were deprived of touch and social interaction often have difficultly bonding even to extremely loving and attentive caregivers later. One explanation for this developmental difficulty is that these children: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may be lacking plasticity.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were disproportionately affected by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were placed in the wrong birth cohort.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may have missed the sensitive period for healthy attachment.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w:eastAsia="Times New Roman" w:hAnsi="Times New Roman" w:cs="Times New Roman"/>
                <w:b w:val="0"/>
                <w:bCs w:val="0"/>
                <w:i w:val="0"/>
                <w:iCs w:val="0"/>
                <w:smallCaps w:val="0"/>
                <w:color w:val="000000"/>
                <w:sz w:val="24"/>
                <w:szCs w:val="24"/>
                <w:bdr w:val="nil"/>
                <w:rtl w:val="0"/>
              </w:rPr>
              <w:t>Being female, Latina, middle aged, married, and middle class are all important aspects of Juanita's identity. The multifaceted nature of her identity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socioeconomic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humility.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intersectionality.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w:eastAsia="Times New Roman" w:hAnsi="Times New Roman" w:cs="Times New Roman"/>
                <w:b w:val="0"/>
                <w:bCs w:val="0"/>
                <w:i w:val="0"/>
                <w:iCs w:val="0"/>
                <w:smallCaps w:val="0"/>
                <w:color w:val="000000"/>
                <w:sz w:val="24"/>
                <w:szCs w:val="24"/>
                <w:bdr w:val="nil"/>
                <w:rtl w:val="0"/>
              </w:rPr>
              <w:t>John Locke's idea that children are born as "blank slates" to be shaped by life experiences is not considered developmental science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has been proven false.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not a logical idea.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Locke was not a developmental scientist.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 idea was based on philosophy rather than empirical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the genetically programmed growth that drives many aspects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niche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rFonts w:ascii="Times New Roman" w:eastAsia="Times New Roman" w:hAnsi="Times New Roman" w:cs="Times New Roman"/>
                <w:b w:val="0"/>
                <w:bCs w:val="0"/>
                <w:i w:val="0"/>
                <w:iCs w:val="0"/>
                <w:smallCaps w:val="0"/>
                <w:color w:val="000000"/>
                <w:sz w:val="24"/>
                <w:szCs w:val="24"/>
                <w:bdr w:val="nil"/>
                <w:rtl w:val="0"/>
              </w:rPr>
              <w:t>Jorge's father has a progressive lung disease and can no longer live alone. Jorge's friends encourage Jorge to place his father in a nursing home, but Jorge has grown up in a family and community that cherishes older people and extended family. If Jorge chooses to care for his father at home, his _____ has powerfully influenced his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peer pressure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rFonts w:ascii="Times New Roman" w:eastAsia="Times New Roman" w:hAnsi="Times New Roman" w:cs="Times New Roman"/>
                <w:b w:val="0"/>
                <w:bCs w:val="0"/>
                <w:i w:val="0"/>
                <w:iCs w:val="0"/>
                <w:smallCaps w:val="0"/>
                <w:color w:val="000000"/>
                <w:sz w:val="24"/>
                <w:szCs w:val="24"/>
                <w:bdr w:val="nil"/>
                <w:rtl w:val="0"/>
              </w:rPr>
              <w:t>A slowing of reaction speed and episodic memory is a typical pattern of development in later life. Which of these statements regarding the benefits of understanding this typical pattern of development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 this typical pattern can help one know what to expect from their memory and reaction time in later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 this typical pattern can help one prepare emotionally and practically for changes in memory and reaction time in later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 this typical pattern can allow an individual to make precise and accurate predictions about their own memory and reaction time in later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 this typical pattern can help people understand variations in this pattern, and possibly develop interventions to maximize developmental outcomes.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rFonts w:ascii="Times New Roman" w:eastAsia="Times New Roman" w:hAnsi="Times New Roman" w:cs="Times New Roman"/>
                <w:b w:val="0"/>
                <w:bCs w:val="0"/>
                <w:i w:val="0"/>
                <w:iCs w:val="0"/>
                <w:smallCaps w:val="0"/>
                <w:color w:val="000000"/>
                <w:sz w:val="24"/>
                <w:szCs w:val="24"/>
                <w:bdr w:val="nil"/>
                <w:rtl w:val="0"/>
              </w:rPr>
              <w:t>When developmental scientists say that collectivist families are "interdependent," they mean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5"/>
              <w:gridCol w:w="8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value rights and choices of individual family members over group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value group relationships and well-being over the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parents hold arbitrary beliefs and ideas about children's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dependent on the government for financial assistance.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rFonts w:ascii="Times New Roman" w:eastAsia="Times New Roman" w:hAnsi="Times New Roman" w:cs="Times New Roman"/>
                <w:b w:val="0"/>
                <w:bCs w:val="0"/>
                <w:i w:val="0"/>
                <w:iCs w:val="0"/>
                <w:smallCaps w:val="0"/>
                <w:color w:val="000000"/>
                <w:sz w:val="24"/>
                <w:szCs w:val="24"/>
                <w:bdr w:val="nil"/>
                <w:rtl w:val="0"/>
              </w:rPr>
              <w:t>Maria is surprised to see her great-grandmother washing and reusing her aluminum foil, but her behavior makes more sense when she remembers that her great grandmother lived through the Great Depression as a young girl. The Great Depression is an example of the influence of _____ on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character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rFonts w:ascii="Times New Roman" w:eastAsia="Times New Roman" w:hAnsi="Times New Roman" w:cs="Times New Roman"/>
                <w:b w:val="0"/>
                <w:bCs w:val="0"/>
                <w:i w:val="0"/>
                <w:iCs w:val="0"/>
                <w:smallCaps w:val="0"/>
                <w:color w:val="000000"/>
                <w:sz w:val="24"/>
                <w:szCs w:val="24"/>
                <w:bdr w:val="nil"/>
                <w:rtl w:val="0"/>
              </w:rPr>
              <w:t>While developmental researchers are diverse, they can be expected to share all of these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common vocabulary to describe developmental concepts.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agreement on basic facts about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methods of studying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 beliefs about how people should develop.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statements describing social services (such as schools, hospitals, and homes for aging citizens) in the early 1900s is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4"/>
              <w:gridCol w:w="8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These services were equally open to all citizens.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These services embraced all cultures and ways of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These services were often supported by women, immigrants, and people of color.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These services always imposed rigid ideas about "right" behavior.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rFonts w:ascii="Times New Roman" w:eastAsia="Times New Roman" w:hAnsi="Times New Roman" w:cs="Times New Roman"/>
                <w:b w:val="0"/>
                <w:bCs w:val="0"/>
                <w:i w:val="0"/>
                <w:iCs w:val="0"/>
                <w:smallCaps w:val="0"/>
                <w:color w:val="000000"/>
                <w:sz w:val="24"/>
                <w:szCs w:val="24"/>
                <w:bdr w:val="nil"/>
                <w:rtl w:val="0"/>
              </w:rPr>
              <w:t>In developmental science, the term "nature" refers to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influence of experience on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mental health effect of experiencing sunshine and fresh air.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influence of genetics on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influence of culture on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rFonts w:ascii="Times New Roman" w:eastAsia="Times New Roman" w:hAnsi="Times New Roman" w:cs="Times New Roman"/>
                <w:b w:val="0"/>
                <w:bCs w:val="0"/>
                <w:i w:val="0"/>
                <w:iCs w:val="0"/>
                <w:smallCaps w:val="0"/>
                <w:color w:val="000000"/>
                <w:sz w:val="24"/>
                <w:szCs w:val="24"/>
                <w:bdr w:val="nil"/>
                <w:rtl w:val="0"/>
              </w:rPr>
              <w:t>Focusing on the strengths of marginalized groups may promote more positive outcomes than the _____ viewpoint, which sees marginalized groups as a collection of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depraved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 Cultural Wealth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deficit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capital model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 is BEST described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ability to find effective ways to refute competing 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freedom to disagreeing with the findings of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ability to question what you believe and what others believe.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tendency to think in ways that are harshly critical of others.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is NOT characteristic of scientific thinking?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 on universal, objective truths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Commitment to a set of absolute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Examination of empirical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Rigorous questioning of discoveries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rFonts w:ascii="Times New Roman" w:eastAsia="Times New Roman" w:hAnsi="Times New Roman" w:cs="Times New Roman"/>
                <w:b w:val="0"/>
                <w:bCs w:val="0"/>
                <w:i w:val="0"/>
                <w:iCs w:val="0"/>
                <w:smallCaps w:val="0"/>
                <w:color w:val="000000"/>
                <w:sz w:val="24"/>
                <w:szCs w:val="24"/>
                <w:bdr w:val="nil"/>
                <w:rtl w:val="0"/>
              </w:rPr>
              <w:t>Families can help their children feel proud of their cultural identity through a process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collectivism.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ethic socialization.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the idea that human development is moldable, like plastic, by experiences.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Sensitive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rFonts w:ascii="Times New Roman" w:eastAsia="Times New Roman" w:hAnsi="Times New Roman" w:cs="Times New Roman"/>
                <w:b w:val="0"/>
                <w:bCs w:val="0"/>
                <w:i w:val="0"/>
                <w:iCs w:val="0"/>
                <w:smallCaps w:val="0"/>
                <w:color w:val="000000"/>
                <w:sz w:val="24"/>
                <w:szCs w:val="24"/>
                <w:bdr w:val="nil"/>
                <w:rtl w:val="0"/>
              </w:rPr>
              <w:t>Rapha is a developmental scientist. Which of these is MOST likely to be true of Rapha?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Rapha spends most of her time with books and theories, and little time working with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Rapha's highest educational level is a bachelor's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Rapha tests ideas about development by conducting empirical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Rapha develops her own personal standard and techniques for contributing to the knowledge of developmental science.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Bronfenbrenner's bioecological model, an individual is MOST likely to personally interact with which level of social contact?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Metasystem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132. </w:t>
            </w:r>
            <w:r>
              <w:rPr>
                <w:rStyle w:val="DefaultParagraphFont"/>
                <w:rFonts w:ascii="Times New Roman" w:eastAsia="Times New Roman" w:hAnsi="Times New Roman" w:cs="Times New Roman"/>
                <w:b w:val="0"/>
                <w:bCs w:val="0"/>
                <w:i w:val="0"/>
                <w:iCs w:val="0"/>
                <w:smallCaps w:val="0"/>
                <w:color w:val="000000"/>
                <w:sz w:val="24"/>
                <w:szCs w:val="24"/>
                <w:bdr w:val="nil"/>
                <w:rtl w:val="0"/>
              </w:rPr>
              <w:t>Cecilia lives with her grandmother, parents, and four siblings. Cecilia loves to dance, but she does not have time to be on a competitive dance team because her family needs her to babysit her siblings and help out around the house. Cecilia doesn't complain, as she knows that family members are there to help each other. Cecilia's family is BEST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collectivist.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ethnocentric.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133. </w:t>
            </w:r>
            <w:r>
              <w:rPr>
                <w:rStyle w:val="DefaultParagraphFont"/>
                <w:rFonts w:ascii="Times New Roman" w:eastAsia="Times New Roman" w:hAnsi="Times New Roman" w:cs="Times New Roman"/>
                <w:b w:val="0"/>
                <w:bCs w:val="0"/>
                <w:i w:val="0"/>
                <w:iCs w:val="0"/>
                <w:smallCaps w:val="0"/>
                <w:color w:val="000000"/>
                <w:sz w:val="24"/>
                <w:szCs w:val="24"/>
                <w:bdr w:val="nil"/>
                <w:rtl w:val="0"/>
              </w:rPr>
              <w:t>When considering the "nature versus nurture" question, _____ refers to the influence of genetics on development, and _____ refers to the influence of experience on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nurture;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 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 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 culture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134. 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Community Cultural Wealth model, _____ refers to communication skills, such as oral histories or multilingual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aspirational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linguistic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navigational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resistant capital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statements regarding scientific consensus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wide majority of researchers agree on a given research finding.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Every researcher in the field agrees on a given research finding.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researchers agree to follow ethical research guidelines.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from a variety of backgrounds agree on given research finding.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developmental scientists are/were eager to understand how people grow and how to help them thrive?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Early developmental scientists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Modern developmental scientists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early developmental scientists nor modern developmental scientists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early developmental scientists and modern developmental scientists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137. </w:t>
            </w:r>
            <w:r>
              <w:rPr>
                <w:rStyle w:val="DefaultParagraphFont"/>
                <w:rFonts w:ascii="Times New Roman" w:eastAsia="Times New Roman" w:hAnsi="Times New Roman" w:cs="Times New Roman"/>
                <w:b w:val="0"/>
                <w:bCs w:val="0"/>
                <w:i w:val="0"/>
                <w:iCs w:val="0"/>
                <w:smallCaps w:val="0"/>
                <w:color w:val="000000"/>
                <w:sz w:val="24"/>
                <w:szCs w:val="24"/>
                <w:bdr w:val="nil"/>
                <w:rtl w:val="0"/>
              </w:rPr>
              <w:t>In developmental science, a _____ is a period in which development changes dramatically.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step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slope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138. </w:t>
            </w:r>
            <w:r>
              <w:rPr>
                <w:rStyle w:val="DefaultParagraphFont"/>
                <w:rFonts w:ascii="Times New Roman" w:eastAsia="Times New Roman" w:hAnsi="Times New Roman" w:cs="Times New Roman"/>
                <w:b w:val="0"/>
                <w:bCs w:val="0"/>
                <w:i w:val="0"/>
                <w:iCs w:val="0"/>
                <w:smallCaps w:val="0"/>
                <w:color w:val="000000"/>
                <w:sz w:val="24"/>
                <w:szCs w:val="24"/>
                <w:bdr w:val="nil"/>
                <w:rtl w:val="0"/>
              </w:rPr>
              <w:t>Dr. Han and Dr. Sanchez each conduct a study to determine whether playing violent video games is associated with increased aggression in children. Both scientists hypothesize that playing these games will be correlated with more aggressive behavior. At the completion of the studies, Dr. Han's findings support the hypothesis, but Dr. Sanchez's findings do not support the hypothesis. Which of these statements about this scenario is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discrepancy between findings in the two studies should cause both scientists to think critically and evaluate their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These results clearly indicate that poor science methodology was implemented by one or both of the scientists.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Only Dr. Han's study is scientifically useful because it supported the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scientists' results clearly indicate that a scientific consensus has been reached.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139. </w:t>
            </w:r>
            <w:r>
              <w:rPr>
                <w:rStyle w:val="DefaultParagraphFont"/>
                <w:rFonts w:ascii="Times New Roman" w:eastAsia="Times New Roman" w:hAnsi="Times New Roman" w:cs="Times New Roman"/>
                <w:b w:val="0"/>
                <w:bCs w:val="0"/>
                <w:i w:val="0"/>
                <w:iCs w:val="0"/>
                <w:smallCaps w:val="0"/>
                <w:color w:val="000000"/>
                <w:sz w:val="24"/>
                <w:szCs w:val="24"/>
                <w:bdr w:val="nil"/>
                <w:rtl w:val="0"/>
              </w:rPr>
              <w:t>Jean Piaget was a developmental scientist who proposed that children develop sudden qualitatively different ways of thinking as they reach certain ages. His model of development would be considered a _____ model that views development of thinking as a series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discontinuous growth; stages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continuous growth; gradual slopes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discontinuous growth; gradual slopes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continuous growth; stages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140. </w:t>
            </w:r>
            <w:r>
              <w:rPr>
                <w:rStyle w:val="DefaultParagraphFont"/>
                <w:rFonts w:ascii="Times New Roman" w:eastAsia="Times New Roman" w:hAnsi="Times New Roman" w:cs="Times New Roman"/>
                <w:b w:val="0"/>
                <w:bCs w:val="0"/>
                <w:i w:val="0"/>
                <w:iCs w:val="0"/>
                <w:smallCaps w:val="0"/>
                <w:color w:val="000000"/>
                <w:sz w:val="24"/>
                <w:szCs w:val="24"/>
                <w:bdr w:val="nil"/>
                <w:rtl w:val="0"/>
              </w:rPr>
              <w:t>Albert is a social scientist who is gathering data for a study on school achievement in elementary school students. Albert is asking a student's parents about their income level, job titles, and education levels. Albert is MOST likely investigating which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net worth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Socioeconomic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Material deprivation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Community Cultural Wealth model, _____ refers to skills people need to maneuver through social institutions designed for people fundamentally different from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aspirational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linguistic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familial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navigational capital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142. </w:t>
            </w:r>
            <w:r>
              <w:rPr>
                <w:rStyle w:val="DefaultParagraphFont"/>
                <w:rFonts w:ascii="Times New Roman" w:eastAsia="Times New Roman" w:hAnsi="Times New Roman" w:cs="Times New Roman"/>
                <w:b w:val="0"/>
                <w:bCs w:val="0"/>
                <w:i w:val="0"/>
                <w:iCs w:val="0"/>
                <w:smallCaps w:val="0"/>
                <w:color w:val="000000"/>
                <w:sz w:val="24"/>
                <w:szCs w:val="24"/>
                <w:bdr w:val="nil"/>
                <w:rtl w:val="0"/>
              </w:rPr>
              <w:t>Seven-year-old Maria lives in a low-income neighborhood. Neither of her parents graduated from high school or speaks English. However, Maria's community and culture cherish a strong belief that, with hard work and determination, anyone can achieve their dreams. According to the Community Cultural Wealth model, the cultural strength described in this example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aspirational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linguistic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navigational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resistant capital.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143. </w:t>
            </w:r>
            <w:r>
              <w:rPr>
                <w:rStyle w:val="DefaultParagraphFont"/>
                <w:rFonts w:ascii="Times New Roman" w:eastAsia="Times New Roman" w:hAnsi="Times New Roman" w:cs="Times New Roman"/>
                <w:b w:val="0"/>
                <w:bCs w:val="0"/>
                <w:i w:val="0"/>
                <w:iCs w:val="0"/>
                <w:smallCaps w:val="0"/>
                <w:color w:val="000000"/>
                <w:sz w:val="24"/>
                <w:szCs w:val="24"/>
                <w:bdr w:val="nil"/>
                <w:rtl w:val="0"/>
              </w:rPr>
              <w:t>Dr. Shine is a developmental scientist researching factors contributing to happiness in nursing home residents. Dr. Shine's findings do not support his hypothesis, and they seem to contradict the findings of other recently published studies. What should Dr. Shine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 Shine should discard her results and start over, as her findings are clearly not scientifically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 Shine should recognize that science cannot reliably contribute to the knowledge about this 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 Shine should redesign her study in a way that is more likely to support her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 Shine should think critically about and carefully evaluate both her own study and other recently published studies.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statements regarding continuous and discontinuous growth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Continuous growth happens in stages, while discontinuous growth happens steadily and gradually.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stages are distinct, without overlap.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 types of development include both continuous and discontinuous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Language development is discontinuous, while learning to walk is continuous.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is NOT a major theme in developmental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 involves a complex interaction between an individual and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processes are universal, but also unique to each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 and cultural context are critical to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 is a process of continual change, with no aspects of the individual remaining the same.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is an example of a "universal" aspect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boy has blue eyes and dark brown hair.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girl has an IQ score of 117.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Most 75-year-olds have grandchildren.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single mother works two jobs to feed her five children.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147. 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a person's cultural environment, which is subject to the cultural practices, material setting, and beliefs of their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Ethnotheory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niche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humility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Intersectionality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148. </w:t>
            </w:r>
            <w:r>
              <w:rPr>
                <w:rStyle w:val="DefaultParagraphFont"/>
                <w:rFonts w:ascii="Times New Roman" w:eastAsia="Times New Roman" w:hAnsi="Times New Roman" w:cs="Times New Roman"/>
                <w:b w:val="0"/>
                <w:bCs w:val="0"/>
                <w:i w:val="0"/>
                <w:iCs w:val="0"/>
                <w:smallCaps w:val="0"/>
                <w:color w:val="000000"/>
                <w:sz w:val="24"/>
                <w:szCs w:val="24"/>
                <w:bdr w:val="nil"/>
                <w:rtl w:val="0"/>
              </w:rPr>
              <w:t>The _____ is way of learning about the world that involves making observations, developing theories or hypotheses about those observations, and then testing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philosophy of John Locke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domain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method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regarding the deficit model view of marginalized people groups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2"/>
              <w:gridCol w:w="80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helps practitioners and scholars support positive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sees people as a complex combination of challenges and strengths.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sees people as collections of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particularly relevant for those people who fit the patterns of the dominant culture.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150. </w:t>
            </w:r>
            <w:r>
              <w:rPr>
                <w:rStyle w:val="DefaultParagraphFont"/>
                <w:rFonts w:ascii="Times New Roman" w:eastAsia="Times New Roman" w:hAnsi="Times New Roman" w:cs="Times New Roman"/>
                <w:b w:val="0"/>
                <w:bCs w:val="0"/>
                <w:i w:val="0"/>
                <w:iCs w:val="0"/>
                <w:smallCaps w:val="0"/>
                <w:color w:val="000000"/>
                <w:sz w:val="24"/>
                <w:szCs w:val="24"/>
                <w:bdr w:val="nil"/>
                <w:rtl w:val="0"/>
              </w:rPr>
              <w:t>Evidence suggests that human interest in nurturing development began: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COVID-19 pandemic.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the early 1900s.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about 2,000 years ago.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the beginning of human life.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151. </w:t>
            </w:r>
            <w:r>
              <w:rPr>
                <w:rStyle w:val="DefaultParagraphFont"/>
                <w:rFonts w:ascii="Times New Roman" w:eastAsia="Times New Roman" w:hAnsi="Times New Roman" w:cs="Times New Roman"/>
                <w:b w:val="0"/>
                <w:bCs w:val="0"/>
                <w:i w:val="0"/>
                <w:iCs w:val="0"/>
                <w:smallCaps w:val="0"/>
                <w:color w:val="000000"/>
                <w:sz w:val="24"/>
                <w:szCs w:val="24"/>
                <w:bdr w:val="nil"/>
                <w:rtl w:val="0"/>
              </w:rPr>
              <w:t>List and describe the six forms of cultural strengths proposed by the Community Cultural Wealth model. Explain one benefit of using this model to understand communities that may be marginalized.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w:t>
            </w:r>
            <w:r>
              <w:rPr>
                <w:rStyle w:val="DefaultParagraphFont"/>
                <w:rFonts w:ascii="Times New Roman" w:eastAsia="Times New Roman" w:hAnsi="Times New Roman" w:cs="Times New Roman"/>
                <w:b w:val="0"/>
                <w:bCs w:val="0"/>
                <w:i w:val="0"/>
                <w:iCs w:val="0"/>
                <w:smallCaps w:val="0"/>
                <w:color w:val="000000"/>
                <w:sz w:val="24"/>
                <w:szCs w:val="24"/>
                <w:bdr w:val="nil"/>
                <w:rtl w:val="0"/>
              </w:rPr>
              <w:t>Contrast early developmental science and modern developmental science. Provide at least three changes in modern developmental science compared to early developmental science.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153. </w:t>
            </w:r>
            <w:r>
              <w:rPr>
                <w:rStyle w:val="DefaultParagraphFont"/>
                <w:rFonts w:ascii="Times New Roman" w:eastAsia="Times New Roman" w:hAnsi="Times New Roman" w:cs="Times New Roman"/>
                <w:b w:val="0"/>
                <w:bCs w:val="0"/>
                <w:i w:val="0"/>
                <w:iCs w:val="0"/>
                <w:smallCaps w:val="0"/>
                <w:color w:val="000000"/>
                <w:sz w:val="24"/>
                <w:szCs w:val="24"/>
                <w:bdr w:val="nil"/>
                <w:rtl w:val="0"/>
              </w:rPr>
              <w:t>List and briefly describe the five levels of social context in Bronfenbrenner's bioecological model of human development.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154. </w:t>
            </w:r>
            <w:r>
              <w:rPr>
                <w:rStyle w:val="DefaultParagraphFont"/>
                <w:rFonts w:ascii="Times New Roman" w:eastAsia="Times New Roman" w:hAnsi="Times New Roman" w:cs="Times New Roman"/>
                <w:b w:val="0"/>
                <w:bCs w:val="0"/>
                <w:i w:val="0"/>
                <w:iCs w:val="0"/>
                <w:smallCaps w:val="0"/>
                <w:color w:val="000000"/>
                <w:sz w:val="24"/>
                <w:szCs w:val="24"/>
                <w:bdr w:val="nil"/>
                <w:rtl w:val="0"/>
              </w:rPr>
              <w:t>Family or individual income is the simplest, but not always the most helpful, way to measure monetary well-being. Identify and briefly describe two other ways that researchers measure this variable. Additionally, identify two ways that money can influence development.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155. </w:t>
            </w:r>
            <w:r>
              <w:rPr>
                <w:rStyle w:val="DefaultParagraphFont"/>
                <w:rFonts w:ascii="Times New Roman" w:eastAsia="Times New Roman" w:hAnsi="Times New Roman" w:cs="Times New Roman"/>
                <w:b w:val="0"/>
                <w:bCs w:val="0"/>
                <w:i w:val="0"/>
                <w:iCs w:val="0"/>
                <w:smallCaps w:val="0"/>
                <w:color w:val="000000"/>
                <w:sz w:val="24"/>
                <w:szCs w:val="24"/>
                <w:bdr w:val="nil"/>
                <w:rtl w:val="0"/>
              </w:rPr>
              <w:t>Juanita is a college student studying developmental science. As Juanita researches developmental topics for class assignments, she keeps noticing that the findings of developmental studies often don't agree with one another. Juanita is beginning to feel discouraged and wonders if science can be trusted at all. Formulate an argument that would encourage Juanita that disagreement among developmental scientists can make developmental science more trustworthy. Use at least three points in your argument.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156. </w:t>
            </w:r>
            <w:r>
              <w:rPr>
                <w:rStyle w:val="DefaultParagraphFont"/>
                <w:rFonts w:ascii="Times New Roman" w:eastAsia="Times New Roman" w:hAnsi="Times New Roman" w:cs="Times New Roman"/>
                <w:b w:val="0"/>
                <w:bCs w:val="0"/>
                <w:i w:val="0"/>
                <w:iCs w:val="0"/>
                <w:smallCaps w:val="0"/>
                <w:color w:val="000000"/>
                <w:sz w:val="24"/>
                <w:szCs w:val="24"/>
                <w:bdr w:val="nil"/>
                <w:rtl w:val="0"/>
              </w:rPr>
              <w:t>Analyze the social context of your own development according to Bronfenbrenner's bioecological model of human development. Identify at least one specific way that the individual, microsystem, mesosystem, exosystem, and macrosystem levels of context EACH influence your development.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157. 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 and contrast individualist communities and collectivist communities, using at least one point of similarity and at least two points of contrast. Include correct use of the terms "independence" and "interdependence" in your response.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158. </w:t>
            </w:r>
            <w:r>
              <w:rPr>
                <w:rStyle w:val="DefaultParagraphFont"/>
                <w:rFonts w:ascii="Times New Roman" w:eastAsia="Times New Roman" w:hAnsi="Times New Roman" w:cs="Times New Roman"/>
                <w:b w:val="0"/>
                <w:bCs w:val="0"/>
                <w:i w:val="0"/>
                <w:iCs w:val="0"/>
                <w:smallCaps w:val="0"/>
                <w:color w:val="000000"/>
                <w:sz w:val="24"/>
                <w:szCs w:val="24"/>
                <w:bdr w:val="nil"/>
                <w:rtl w:val="0"/>
              </w:rPr>
              <w:t>List and briefly explain the four major themes pervading developmental science.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159. </w:t>
            </w:r>
            <w:r>
              <w:rPr>
                <w:rStyle w:val="DefaultParagraphFont"/>
                <w:rFonts w:ascii="Times New Roman" w:eastAsia="Times New Roman" w:hAnsi="Times New Roman" w:cs="Times New Roman"/>
                <w:b w:val="0"/>
                <w:bCs w:val="0"/>
                <w:i w:val="0"/>
                <w:iCs w:val="0"/>
                <w:smallCaps w:val="0"/>
                <w:color w:val="000000"/>
                <w:sz w:val="24"/>
                <w:szCs w:val="24"/>
                <w:bdr w:val="nil"/>
                <w:rtl w:val="0"/>
              </w:rPr>
              <w:t>Six-year-old Jubal has his eyesight tested for the first time when he goes to kindergarten. The nurse discovers a major discrepancy between the visual acuity of Jubal's right and left eyes, and Jubal is ultimately diagnosed with a lazy eye. The eye doctor expresses concern that Jubal's brain has not been using the weaker eye, and therefore, Jubal has not developed binocular depth perception. The eye doctor warns the family that treatment of the lazy eye must begin immediately; and Jubal might be too old to develop binocular depth perception even with the treatment, as depth perception usually must develop before age 6. To the doctor's surprise, and Jubal's family's delight, Jubal does develop binocular depth perception after several months of treatment. Explain how Jubal's case relates to the plasticity of development. Explain and apply the term "sensitive period" in your response.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160. 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three reasons why understanding culture is important to developmental science. Explain the term cultural humility and why it is important to developmental science.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161. 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are many individual physical aspects to human development, such as biological milestones. However, even the development of these milestones can be influenced by the culture in which the individual develops. Identify and briefly explain at least two ways that culture can influence the development of milestones.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162. </w:t>
            </w:r>
            <w:r>
              <w:rPr>
                <w:rStyle w:val="DefaultParagraphFont"/>
                <w:rFonts w:ascii="Times New Roman" w:eastAsia="Times New Roman" w:hAnsi="Times New Roman" w:cs="Times New Roman"/>
                <w:b w:val="0"/>
                <w:bCs w:val="0"/>
                <w:i w:val="0"/>
                <w:iCs w:val="0"/>
                <w:smallCaps w:val="0"/>
                <w:color w:val="000000"/>
                <w:sz w:val="24"/>
                <w:szCs w:val="24"/>
                <w:bdr w:val="nil"/>
                <w:rtl w:val="0"/>
              </w:rPr>
              <w:t>As Hosea grew up, he had several life experiences considered to be risk factors for developmental difficulties. His father went to prison, and his parents divorced when Hosea was 5 years old. His mother had to work hard to provide for the family and was seldom home to supervise Hosea and his siblings. The family never seemed to have enough money to make end meet. In spite of these difficulties, at age 20, Hosea is finishing his associate's degree, has a positive group of friends, and holds a steady job. Using the developmental concepts of "nature" and "nurture," give at least three possible explanations for Hosea's resilience.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163. </w:t>
            </w: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science is "interdisciplinary" and "international." Explain the meaning of each of these characteristics of developmental science and give one explanation of the importance of each.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164. </w:t>
            </w:r>
            <w:r>
              <w:rPr>
                <w:rStyle w:val="DefaultParagraphFont"/>
                <w:rFonts w:ascii="Times New Roman" w:eastAsia="Times New Roman" w:hAnsi="Times New Roman" w:cs="Times New Roman"/>
                <w:b w:val="0"/>
                <w:bCs w:val="0"/>
                <w:i w:val="0"/>
                <w:iCs w:val="0"/>
                <w:smallCaps w:val="0"/>
                <w:color w:val="000000"/>
                <w:sz w:val="24"/>
                <w:szCs w:val="24"/>
                <w:bdr w:val="nil"/>
                <w:rtl w:val="0"/>
              </w:rPr>
              <w:t>Eight-year-old Ariahna's thinking has developed over the past few years. She has steadily added to the number of words and concepts that she knows. She recently developed the ability to reason logically about objects in her environment, and she can understand that other people have their own thoughts which are different from hers, both abilities that she did not have four years ago. Evaluate these examples of Ariahna's cognitive development in terms of continuous growth and discontinuous growth. In your response, include definitions and correct usage of the terms continuous growth, discontinuous growth, and stages.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165. </w:t>
            </w:r>
            <w:r>
              <w:rPr>
                <w:rStyle w:val="DefaultParagraphFont"/>
                <w:rFonts w:ascii="Times New Roman" w:eastAsia="Times New Roman" w:hAnsi="Times New Roman" w:cs="Times New Roman"/>
                <w:b w:val="0"/>
                <w:bCs w:val="0"/>
                <w:i w:val="0"/>
                <w:iCs w:val="0"/>
                <w:smallCaps w:val="0"/>
                <w:color w:val="000000"/>
                <w:sz w:val="24"/>
                <w:szCs w:val="24"/>
                <w:bdr w:val="nil"/>
                <w:rtl w:val="0"/>
              </w:rPr>
              <w:t>While developmental researchers are diverse, they do have several commonalities. List and briefly describe three ways that developmental researchers are alike.</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4"/>
          <w:szCs w:val="24"/>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151. </w:t>
            </w:r>
            <w:r>
              <w:rPr>
                <w:rStyle w:val="DefaultParagraphFont"/>
                <w:rFonts w:ascii="Times New Roman" w:eastAsia="Times New Roman" w:hAnsi="Times New Roman" w:cs="Times New Roman"/>
                <w:b w:val="0"/>
                <w:bCs w:val="0"/>
                <w:i w:val="0"/>
                <w:iCs w:val="0"/>
                <w:smallCaps w:val="0"/>
                <w:color w:val="000000"/>
                <w:sz w:val="24"/>
                <w:szCs w:val="24"/>
                <w:bdr w:val="nil"/>
                <w:rtl w:val="0"/>
              </w:rPr>
              <w:t>Aspirational capital is the ability to maintain hopes and dreams even in the face of challenges; linguistic capital refers to communication skills, including family stories and bilingual communication; familial capital refers to a sense of connection, caring, and support from the community; social capital refers to networks of people who provide support for navigating society; navigational capital refers to the skills needed to maneuver through social institutions that are not designed for diversity; resistant capital refers to knowledge and skill for challenging inequality. This model is helpful for understanding and working with marginalized communities because it emphasizes strengths rather than seeing them as a collection of problems. This emphasis on strengths helps support positive developmental outcomes.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w:t>
            </w:r>
            <w:r>
              <w:rPr>
                <w:rStyle w:val="DefaultParagraphFont"/>
                <w:rFonts w:ascii="Times New Roman" w:eastAsia="Times New Roman" w:hAnsi="Times New Roman" w:cs="Times New Roman"/>
                <w:b w:val="0"/>
                <w:bCs w:val="0"/>
                <w:i w:val="0"/>
                <w:iCs w:val="0"/>
                <w:smallCaps w:val="0"/>
                <w:color w:val="000000"/>
                <w:sz w:val="24"/>
                <w:szCs w:val="24"/>
                <w:bdr w:val="nil"/>
                <w:rtl w:val="0"/>
              </w:rPr>
              <w:t>Modern developmental science has turned away from the racist, sexist, ableist, and ageist views of early developmental scientists. Technological breakthroughs have made possible the use of methods such as brain scans and genetic analysis. Understanding of "epigenetics" has changed how people view the role of experience in genetic expression. Modern developmental science has a greater understanding and recognition of the important influences of culture and community on individual development.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153. </w:t>
            </w:r>
            <w:r>
              <w:rPr>
                <w:rStyle w:val="DefaultParagraphFont"/>
                <w:rFonts w:ascii="Times New Roman" w:eastAsia="Times New Roman" w:hAnsi="Times New Roman" w:cs="Times New Roman"/>
                <w:b w:val="0"/>
                <w:bCs w:val="0"/>
                <w:i w:val="0"/>
                <w:iCs w:val="0"/>
                <w:smallCaps w:val="0"/>
                <w:color w:val="000000"/>
                <w:sz w:val="24"/>
                <w:szCs w:val="24"/>
                <w:bdr w:val="nil"/>
                <w:rtl w:val="0"/>
              </w:rPr>
              <w:t>The five levels of social context in Bronfenbrenner's model include the individual, the microsystem, the mesosystem, the exosystem, and the macrosystem. The individual refers to the personal characteristics of the individual (such as age, health, and genetics), as well as the choices that the individual makes. The microsystem includes the individual's domains of direct interaction, such as family, friends, school, and work. The mesosystem is made up of the interactions between the people/organizations in the microsystem. The exosystem includes community and governmental influences, such as media and laws. The macrosystem includes the value, ideas, and customs of the culture in which the individual lives.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154. </w:t>
            </w:r>
            <w:r>
              <w:rPr>
                <w:rStyle w:val="DefaultParagraphFont"/>
                <w:rFonts w:ascii="Times New Roman" w:eastAsia="Times New Roman" w:hAnsi="Times New Roman" w:cs="Times New Roman"/>
                <w:b w:val="0"/>
                <w:bCs w:val="0"/>
                <w:i w:val="0"/>
                <w:iCs w:val="0"/>
                <w:smallCaps w:val="0"/>
                <w:color w:val="000000"/>
                <w:sz w:val="24"/>
                <w:szCs w:val="24"/>
                <w:bdr w:val="nil"/>
                <w:rtl w:val="0"/>
              </w:rPr>
              <w:t>Two other ways that scientists can measure financial well-being include evaluating whether material needs are being met and evaluating socioeconomic status. Adequacy of material needs is measured by whether an individual or family has enough food, a safe and stable place to live, and access to affordable health care. Socioeconomic status is a measure that combines income level with social status (job position, education level) and social capital (social connectedness leading to help getting needs met). Researchers have found financial well-being to be correlated with many developmental outcomes, including lifelong health, lifelong happiness, and life expectancy.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155. </w:t>
            </w:r>
            <w:r>
              <w:rPr>
                <w:rStyle w:val="DefaultParagraphFont"/>
                <w:rFonts w:ascii="Times New Roman" w:eastAsia="Times New Roman" w:hAnsi="Times New Roman" w:cs="Times New Roman"/>
                <w:b w:val="0"/>
                <w:bCs w:val="0"/>
                <w:i w:val="0"/>
                <w:iCs w:val="0"/>
                <w:smallCaps w:val="0"/>
                <w:color w:val="000000"/>
                <w:sz w:val="24"/>
                <w:szCs w:val="24"/>
                <w:bdr w:val="nil"/>
                <w:rtl w:val="0"/>
              </w:rPr>
              <w:t>Acceptable answers should contain at least three of the following points. Popular media claims about science are not always accurate, and therefore more scientific agreement may exist than is portrayed in popular media. Disagreement over research findings leads to critical thinking and more careful evaluation of methodology and claims. Critical thinking is the basis of scientific inquiry, and it makes science better and more trustworthy. Even when unanimous scientific agreement does not exist, people can still trust the establishment of "scientific consensus" in which a wide majority agree. Appropriate evaluation of disagreements can ultimately help build scientific consensus.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156. </w:t>
            </w:r>
            <w:r>
              <w:rPr>
                <w:rStyle w:val="DefaultParagraphFont"/>
                <w:rFonts w:ascii="Times New Roman" w:eastAsia="Times New Roman" w:hAnsi="Times New Roman" w:cs="Times New Roman"/>
                <w:b w:val="0"/>
                <w:bCs w:val="0"/>
                <w:i w:val="0"/>
                <w:iCs w:val="0"/>
                <w:smallCaps w:val="0"/>
                <w:color w:val="000000"/>
                <w:sz w:val="24"/>
                <w:szCs w:val="24"/>
                <w:bdr w:val="nil"/>
                <w:rtl w:val="0"/>
              </w:rPr>
              <w:t>Acceptable student answers will include at least one specific application for each of Bronfenbrenner's levels. Example might include health, genes, or personal choices for the individual; the influence of family, friends, work, or school for the microsystem; interactions such as family–school relationships for the mesosystem; media messages or public policy decisions for the exosystem; and cultural beliefs or practices (such as norms or prejudices) for the macrosystem.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157. </w:t>
            </w:r>
            <w:r>
              <w:rPr>
                <w:rStyle w:val="DefaultParagraphFont"/>
                <w:rFonts w:ascii="Times New Roman" w:eastAsia="Times New Roman" w:hAnsi="Times New Roman" w:cs="Times New Roman"/>
                <w:b w:val="0"/>
                <w:bCs w:val="0"/>
                <w:i w:val="0"/>
                <w:iCs w:val="0"/>
                <w:smallCaps w:val="0"/>
                <w:color w:val="000000"/>
                <w:sz w:val="24"/>
                <w:szCs w:val="24"/>
                <w:bdr w:val="nil"/>
                <w:rtl w:val="0"/>
              </w:rPr>
              <w:t>Individualist communities value "independence" of the individual, meaning that the individual's right to make their own life choices is prioritized. In contrast, collectivist communities value "interdependence," meaning that relationships within the group and the needs of the group are valued more highly than individual rights. Individualist communities may be comprised of smaller family units, allowing more emphasis and the achievements and opportunities of the individuals. Collectivist communities may tend to have larger families that can contribute to the needs of the group. Individualist communities may encourage more personal uniqueness, while collective communities may expect more conformity to the community. Both types of communities share the goal of raising children who are healthy, happy adults.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158. </w:t>
            </w:r>
            <w:r>
              <w:rPr>
                <w:rStyle w:val="DefaultParagraphFont"/>
                <w:rFonts w:ascii="Times New Roman" w:eastAsia="Times New Roman" w:hAnsi="Times New Roman" w:cs="Times New Roman"/>
                <w:b w:val="0"/>
                <w:bCs w:val="0"/>
                <w:i w:val="0"/>
                <w:iCs w:val="0"/>
                <w:smallCaps w:val="0"/>
                <w:color w:val="000000"/>
                <w:sz w:val="24"/>
                <w:szCs w:val="24"/>
                <w:bdr w:val="nil"/>
                <w:rtl w:val="0"/>
              </w:rPr>
              <w:t>1. Each person's development is a complex interaction between them and the world. People develop as individuals, but that development is both influenced by and influences their environment. 2. The process of development is not only universal but also unique to each person. People can generalize universal trends and concepts in human development, but each individual person's development will be different from every other person's. 3. Culture and community context are critical. Because culture and community influence and define meaning of development, people cannot truly understand development without understanding its cultural context. 4. Change is constant, but some elements of individuals remain the same. While an individual changes throughout the lifespan, some aspects of the person change little throughout their life.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159. </w:t>
            </w:r>
            <w:r>
              <w:rPr>
                <w:rStyle w:val="DefaultParagraphFont"/>
                <w:rFonts w:ascii="Times New Roman" w:eastAsia="Times New Roman" w:hAnsi="Times New Roman" w:cs="Times New Roman"/>
                <w:b w:val="0"/>
                <w:bCs w:val="0"/>
                <w:i w:val="0"/>
                <w:iCs w:val="0"/>
                <w:smallCaps w:val="0"/>
                <w:color w:val="000000"/>
                <w:sz w:val="24"/>
                <w:szCs w:val="24"/>
                <w:bdr w:val="nil"/>
                <w:rtl w:val="0"/>
              </w:rPr>
              <w:t>The "sensitive period," or time that development is most responsive to environmental stimuli, for binocular depth perception typically occurs before age 6. Jubal's doctor is concerned about Jubal's potential for developing binocular depth perception; because, at age 6, Jubal may have missed the developmental sensitive period for this ability. Plasticity of development refers to the idea that development can be molded, like plastic, by experiences. Fortunately, the plasticity of development allows Jubal's perception of depth to be molded by his new visual experiences after treatment of the lazy eye, despite the potential limits of the sensitive period.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160. </w:t>
            </w: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 culture is critical to developmental science for a number of reasons. Culture is a critical way that people learn from each other and get along. Culture influences all aspects of development, so people cannot adequately understand development apart from understanding the cultural context of development. Understanding culture helps one identify when people may experience cultural discrimination, and therefore helps protect them from discrimination. Cultural humility refers to an openness to cultural diversity and a self-awareness of one's own cultural background. This allows one to develop respectful, equitable, and supportive relationships with others. It is also a core competency for many professional fields, including healthcare, education, and law enforcement.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161. </w:t>
            </w:r>
            <w:r>
              <w:rPr>
                <w:rStyle w:val="DefaultParagraphFont"/>
                <w:rFonts w:ascii="Times New Roman" w:eastAsia="Times New Roman" w:hAnsi="Times New Roman" w:cs="Times New Roman"/>
                <w:b w:val="0"/>
                <w:bCs w:val="0"/>
                <w:i w:val="0"/>
                <w:iCs w:val="0"/>
                <w:smallCaps w:val="0"/>
                <w:color w:val="000000"/>
                <w:sz w:val="24"/>
                <w:szCs w:val="24"/>
                <w:bdr w:val="nil"/>
                <w:rtl w:val="0"/>
              </w:rPr>
              <w:t>Culture defines which biological markers are important. For example, menarche, menopause, and physical changes related to getting older are viewed and responded to differently in different cultures. Culture can influence when certain biological milestones are met due to diet, activity, and other factors. Cultural norms regarding age of schooling, work, and family influence definitions of developmental stages and expectations for these stages.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162. </w:t>
            </w:r>
            <w:r>
              <w:rPr>
                <w:rStyle w:val="DefaultParagraphFont"/>
                <w:rFonts w:ascii="Times New Roman" w:eastAsia="Times New Roman" w:hAnsi="Times New Roman" w:cs="Times New Roman"/>
                <w:b w:val="0"/>
                <w:bCs w:val="0"/>
                <w:i w:val="0"/>
                <w:iCs w:val="0"/>
                <w:smallCaps w:val="0"/>
                <w:color w:val="000000"/>
                <w:sz w:val="24"/>
                <w:szCs w:val="24"/>
                <w:bdr w:val="nil"/>
                <w:rtl w:val="0"/>
              </w:rPr>
              <w:t>Hosea's resilience probably results from the interaction of a number of nature and nurture influences. Hosea may have been born with a flexible and resilient nature that helps him roll with the punches that life has thrown at him. These "nature" tendencies may have been inherited as part of his genetic makeup. Hosea may have been raised to be determined and resilient even in the face of hardship. His mother's example of working hard to support her family may have been an important "nurture" influence. Resilience is often formed from close, positive social relationships: Hosea may have had an adult, like a grandparent or a teacher, who he felt connected to. Additionally, he may have grown up in a community and culture that values and encourages determination and resilience. It is likely that all of these factors came into play and interacted with one another to shape Hosea's development.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163. </w:t>
            </w: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science is "interdisciplinary" because researchers from many different fields contribute to the knowledge of developmental psychology. Some of these disciplines include psychology, anthropology, neuroscience, pediatrics, sociology, economics, nursing, and education. It is important that developmental science is interdisciplinary because scientists from various disciplines collaborate, check each other's work, and hold each other accountable. Developmental science is "international" because developmental researchers work in all parts of the world, including all seven continents. The international nature of developmental science is important because it helps one to differentiate universal versus cultural aspects of development. It also helps one to appreciate the diversity of development.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164. </w:t>
            </w:r>
            <w:r>
              <w:rPr>
                <w:rStyle w:val="DefaultParagraphFont"/>
                <w:rFonts w:ascii="Times New Roman" w:eastAsia="Times New Roman" w:hAnsi="Times New Roman" w:cs="Times New Roman"/>
                <w:b w:val="0"/>
                <w:bCs w:val="0"/>
                <w:i w:val="0"/>
                <w:iCs w:val="0"/>
                <w:smallCaps w:val="0"/>
                <w:color w:val="000000"/>
                <w:sz w:val="24"/>
                <w:szCs w:val="24"/>
                <w:bdr w:val="nil"/>
                <w:rtl w:val="0"/>
              </w:rPr>
              <w:t>Continuous growth is change that is relatively constant and stable. Discontinuous growth is change that is more irregular and unstable, often progressing in "stages" (periods in which development changes dramatically). Ariahna's cognitive development shows evidence of both continuous and discontinuous growth. Her steady addition of more words and concepts has progressed in continuous pattern. Her development of new types of thought, such as logical thought and understanding of another's perspective, is a discontinuous qualitative change of thinking that would appear in stagelike development.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learning_objective: c5073d3d-0974-47f5-ba8b-d83d8ca82041</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165. </w:t>
            </w:r>
            <w:r>
              <w:rPr>
                <w:rStyle w:val="DefaultParagraphFont"/>
                <w:rFonts w:ascii="Times New Roman" w:eastAsia="Times New Roman" w:hAnsi="Times New Roman" w:cs="Times New Roman"/>
                <w:b w:val="0"/>
                <w:bCs w:val="0"/>
                <w:i w:val="0"/>
                <w:iCs w:val="0"/>
                <w:smallCaps w:val="0"/>
                <w:color w:val="000000"/>
                <w:sz w:val="24"/>
                <w:szCs w:val="24"/>
                <w:bdr w:val="nil"/>
                <w:rtl w:val="0"/>
              </w:rPr>
              <w:t>Acceptable responses should include at least three of the following points. Developmental researchers agree on some basic facts about development. They share a common vocabulary used to communicate about development. They use common established scientific research methods to investigate development. They share a commitment to accurate and ethical science. They share an appreciation and empathy for all human beings.</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David Spiegel</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GM3DAMZUGEZTAMBY</vt:lpwstr>
  </property>
</Properties>
</file>