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Indicate the answer choice that best completes the statement or answers the question.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these was Philippe Pinel's argument for his asylum reform?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3"/>
              <w:gridCol w:w="8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 problems had a biological basis and required medication.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Patients were afflicted by demons and needed prayer and exorcisms.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Patients were people with illnesses that should be treated with sympathy.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 illness was caused by immoral behavior and could be cured with beatings.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The form of experiment used MOST often to study the psychological effects of unusual or unpredictable events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natural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matched-design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analogue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single-subject experiment.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To accomplish random assignment, one could assign participants to groups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6"/>
              <w:gridCol w:w="80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placing all the participants sharing an important characteristic in the same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making sure there is only one participant in each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flipping a coin to determine group assignment.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asking participants to choose the group they prefer.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A theorist who sees abnormality as a problem in living usually refers to those seeking help with problems in living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pupils.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patients.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trainees.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clients.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If a university had a program designed to help students achieve their full potential physically, educationally, and spiritually, that program would have elements MOST similar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 health prevention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positive psychology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deinstitutionalization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outpatient therapy.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Those MOST often in charge of treating abnormality in the Middle Ages in Europe were: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physicians.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peasants.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Middle Ages, the model of mental illness that MOST people believed in was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moral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medical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psychogenic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demonology model.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Immigration trends and differences in birth rates among minority groups in the United States have caused psychological treatment to become more: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hospital-focused.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dependent on the use of medications.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about the various viewpoints of clinical psychology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Various perspectives coexist, and they often conflict and compete with one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Since the late 1950s, the biological perspective is the primary perspective taught in medical schools.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Although many perspectives exist, the psychoanalytic perspective remains the dominant perspective in the 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Among the various perspectives, those most highly regarded are those based on the influence of external factors.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A medical researcher develops a drug that decreases symptoms of depression and other mood disorders. This drug would be classified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psychogenic.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somatogenic.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psychotropic.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somatotropic.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most famous characteristic of Bethlehem Hospital, founded in London in 1547?</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1"/>
              <w:gridCol w:w="80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Popularly called "Bedlam," it came to represent deplorable conditions for patients.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was the first asylum founded by Hippocrates.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was founded by Henry VIII as a place to house his numerous ex-wives.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was the first asylum in which the moral treatment of patients was practiced.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Studies show that eccentrics are more likely than individuals with mental disorders to say: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 feel like my behavior has been thrust on 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 am in a lot of pain, and I suffer a great deal."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 wish I were not so 'unique.'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 different, and I like it."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A researcher randomly assigned participants to two groups. Group A received the drug whenever they reported depressive symptoms to the experimenter; group B received no drugs at any point. In this study, group A was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correlational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cross-sectional group.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BEST describes the effect of technology on mental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4"/>
              <w:gridCol w:w="8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is widespread consensus that technology causes deviant and dysfunctional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Technology has eroded society's sense of community and people's desire to engage with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is no research-based evidence to support any connect between technology and mental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Technology provides new triggers for abnormal behaviors.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LEAST supports the somatogenic view of abnormal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Hypnotism has helped people give up smoking.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Alcoholism tends to run in families.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with Lyme disease often have psychological symptoms.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Most people with depression are helped with medication.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How did the perception of patients with psychological problems change during the spread of moral treatment?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9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were seen as dependent and as a drain on society's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were seen as morally superior to people without psychological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were seen as potentially productive human beings who deserved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were seen as religious proselytizers who treated everyone with kindness.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Freud believed that all functioning, normal and abnormal, originates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one's underlying biological makeup.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unconscious psychological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internal battle between good and evil.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conscious internal drives and moral external forces.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A "fake" pill used as the control condition in a drug study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placebo.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confound.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random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dependent variable.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about distress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0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Distress is a subjective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Distress is always considered abnormal.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Distress is more common in young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Distress is always characterized by overt, observable signs.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The textbook authors describe the treatment of mental illness in the early 1600s as a forerunner to community mental health programs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local residents provided housing, food, and companionship to the mentally 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asylums were created to provide long-term care for those persons with mental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government officials enacted laws to protect the rights of those persons with mental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those persons receiving care for mental illness were required to "give back" in the form of community service.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pair of words BEST describes the current emphasis in mental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prevention and positive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perfection and primary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and professional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promotion and public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Luther experiences unshakable sadness. His friends have stopped trying to cheer him up because nothing works. An ancient Greek physician would have labeled his condition: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hysteria.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melancholia.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is the BEST example of baseline data in a single-subject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8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well the treated behavior generalizes to a nontreatment setting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level of the treated behavior at the immediate end of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long the treatment is maintained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level of behavior before treatment begins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The group of participants that is NOT exposed to the independent variable under investigation (in an experiment) is called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confound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dependent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experimental group.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One cause of the increase in homeless individuals in recent decades has been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policy of deinstitutionalization.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decrease in the effectiveness of medications.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decrease in the use of private psychotherapy.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move to the community mental health approach.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is TRUE about the participation of women in the mental health professions?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3"/>
              <w:gridCol w:w="8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are more female psychiatrists than female counselors.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Women, as a group, prefer working in clinical settings.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profession with the highest percentage of women practitioners is social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Female psychologists earn more than male psychologists.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distinguishes a quasi-experimental study from a "pure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0"/>
              <w:gridCol w:w="80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quasi-experiment does not use a 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quasi-experiment uses multiple groups for comparison.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quasi-experiment does not use any experimental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quasi-experiment does not allow for manipulation of the independent variable.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question does the use of statistical analyses in research help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Where does bias exist?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likely is it that the study's findings occurred by chance?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many people will be directly affected by the study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Which inclusion criteria should be applied when selecting participants?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Acquiring insight about unconscious psychological processes is a feature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moral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psychogenic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psychological therapy.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aspect of the definition of abnormality includes the inability to care for oneself and work productively?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deviance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dysfunction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danger to self or others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Lady Gaga and other eccentrics are usually not considered to be experiencing a mental illness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9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not deviant.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freely choose and enjoy their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dangerous only to others, not to themselves.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while they are distressed by their behavior, others are not.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Compared with the number of patients hospitalized in U.S. mental hospitals in the 1950s, the number of hospitalized patients today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significantly 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slightly 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slightly more.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significantly more.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The asylums of the 1500s were originally: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churches and parishes.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privately owned homes.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hospitals and monasteries.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prisons and government offices.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A student says, "The problem with single-subject experiments is that there is no control group, so you don't know if the treatment is effective." The BEST reply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7"/>
              <w:gridCol w:w="8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You're absolutely 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you use a reversal design, then participants serve as their own controls.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Researchers routinely include control participants along with the actual participants.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don't need controls; single-subject experiments are always double-masked.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In what way did the experiments performed by Bernheim and Liébault provide support for the psychogenic perspective of abnormality?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Using hypnosis, they could produce artificial symptoms such as blindness in healthy 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Using small amounts of electrical current, they could induce "false" psychological problems in healthy 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Using biofeedback systems, they could reduce anxiety symptoms in 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Using guided imagery, they could cure patients with a variety of psychological disorders.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If a person's primary symptom was excessive worry, the psychotropic drug MOST likely to be prescribed for that person would be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antipsychotic.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antidepressant.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antibiotic.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antianxiety medication.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Toward the end of the Middle Ages, cities began to flourish. How did this help foster a shift away from demonology?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4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City officials made it illegal to teach demonology.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Government officials took over care of the mentally 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Government officials began to treat the mentally ill as criminals.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mentally ill were run out of cities and left to take care of themselves.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A researcher finds a strong positive correlation between ratings of life stress and symptoms of depression. The researcher may therefore be confident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life stress causes symptoms of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symptoms of depression cause life 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something else causes stress and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life stress and depression are related.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Johann Weyer was a physician in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1500s.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1700s.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1800s.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Factors other than the independent variable may also act on the dependent variable. If these factors vary systematically with the independent variable, they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irrelevant.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confounds.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masked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random variables.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Efforts to help people develop personally meaningful activities and healthy relationships are a part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eco-anxiety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somatogenic approach to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clinical practice of positive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eccentric's level of creativity.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A society's _____ is(are) comprised of that society's history, values, institutions, habits, skills, technology, and arts.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conventions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major ethical concern with research on Facebook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7"/>
              <w:gridCol w:w="8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are not enough Facebook users to make the research worthwhile.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Facebook users don't always know they are being studied.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Research projects have not been approved by universities where they are conducted.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unethical to observe public behavior.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Friedrich Anton Mesmer became famous, or "infamous," for his work with patients who were suffering from bodily problems that had no physical basis. His patients' disorders are termed: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somatogenic.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hysterical.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phlegmatic.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bilious.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People with severe mental illnesses are LESS likely to be _____ than they were 50 years ago.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medicated with psychotropic drugs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hospitalized in mental institutions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homeless or in prison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treated in outpatient facilities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Hippocrates' model of mental illness can be described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psychiatric.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somatogenic.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psychogenic.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supernatural.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One hundred psychiatric patients were randomly assigned to one of two groups. Group A received a new drug in pill form. Group B was given an identical-looking placebo pill. A panel of psychiatrists, who did not know which pill each participant received, evaluated all participants for level of agitation. In this study, experimenter bias was reduced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having experienced psychiatrists evaluate agitation.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having researchers who didn't know who got which pill.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adding another placebo condition.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adding a therapy group.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Not all participants are the same. What do researchers use to reduce the possibility that preexisting differences between groups are responsible for observed differences after experimental manipulation?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random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random assignment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experimental group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Hippocrates thought that abnormal behavior resulted from an imbalance in the four humors, one of which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lymph gland fluid.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phlegm.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cerebrospinal fluid.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feature is NOT common in managed care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preapproval for treatment by the insurance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patient choice in number of therapy sessions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ongoing reviews and assessments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limited pool of practitioners for patients to choose from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It is thought that people in prehistoric societies believed abnormal behavior resulted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advancing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person not having a soul.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evil spirits that invaded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state of being disconnected from the Earth and nature.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In an ABAB design study, a researcher is measuring the level of depression with and without the addition of an exercise program. What is the first A in the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healthy eating habits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exercise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 exercise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depression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Tanner is confused and usually thinks that he is a superhero. If his psychiatrist ordered medication, it would MOST likely be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stimulant drug.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antianxiety drug.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antipsychotic drug.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antidepressant drug.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Morgan hears voices that others do not but she is not distressed by them. This illustrates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2"/>
              <w:gridCol w:w="80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distress must always be used to determine abnormality.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 that is not really dangerous can never be considered abnormal.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distress does not have to be present for a person's behavior to be considered abnormal.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 that is not distressful is not abnormal.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study findings were MOST likely generated from an epidemiological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8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rate of suicide is higher in Ireland than it is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Autism is not caused by influenza vaccinations.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Child abuse is often found in the backgrounds of individuals with dissociative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Alcoholism runs in families.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Why did many of the asylums in the 1500s became virtual prisons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overcrowding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food shortages during this period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research linking mental illness with crime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public outcry over the dangers of mental illness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College students who drink so much that it interferes with their lives, health, and academic careers are often not diagnosed as engaging in abnormal behavior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behavior is not illegal.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just considered eccentric.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don't harm anyone but themselves.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drinking is considered part of college culture.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A study of informed consent forms showed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4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most research participants don't receive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most research participants are insulted by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many research participants don't understand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most research participants already know their rights.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For people to decide about participating in psychological research, they must be given full knowledge of the nature of the study and of their rights. This principle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risk disclosure.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benefit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informed consent.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privacy.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The person who brought the reforms of moral therapy to northern England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Dix.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Joseph Gall.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Tuke.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Benjamin Rush.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Deviant behavior is behavior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illegal.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violates the society's norms.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dangerous to self or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causes dysfunction in the individual's life.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going on? The insurance company says I have to stop my anger management program now!" The client who says this is MOST likely voicing concern about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6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managed care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private psychotherapist.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community mental health agency.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sociocultural resource center.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The finding that syphilis causes general paresis is important because it supports the idea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 patients should be deinstitutionalized.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organic factors can cause mental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antibiotics cannot "cure" viral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physicians should be the practitioners treating mental illnesses.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Efforts to address the needs of children who are at risk for developing mental disorders (babies of teenage mothers, children of those with severe mental disorders) are categorized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eco-anxiety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preventive.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Hippocrates believed that treatment for mental disorders should involve: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releasing evil spirits trapped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bringing the four body humors back into 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punishing the body for its sins.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giving control over to a higher power.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A therapist believes so strongly in her approach that she finds improvement even when none exists. Which type of study design would prevent this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double-masked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epidemiological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Researchers have shown that in a typical year in the United States, approximately _____ percent of people with psychological disorders receive clinical treatment.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The early psychogenic treatment that was advocated by Josef Breuer and Sigmund Freud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prayer.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bloodletting.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hypnotism.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trephining.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Shaun wants to be a good participant. He knows that his professor is an environmentalist, so his answers on the survey reflect a pro-environment position. This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placebo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random variation.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experimenter bias.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An example of an analogue experiment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following human participants who lost their homes in a tornado, starting the day after the loss and observing their stress levels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having human participants live for a week in a simulated mental hospital to see how they respond.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following a group of individuals with schizophrenia over a long period of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following individuals within their natural environments and noting behavioral responses.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The goal of scientific research is BEST described as seeking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9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prove cause and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advance the field of clinical medicine.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explain relationships between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generate hypotheses that seek to answer global questions.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The incidence of HIV-positive cases on campus tells you:</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person's risk of becoming HIV positive.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number of new HIV-positive cases measured in a time period.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total number of HIV-positive cases at a given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on-campus HIV-positive rate compared to the national average.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w:eastAsia="Times New Roman" w:hAnsi="Times New Roman" w:cs="Times New Roman"/>
                <w:b w:val="0"/>
                <w:bCs w:val="0"/>
                <w:i w:val="0"/>
                <w:iCs w:val="0"/>
                <w:smallCaps w:val="0"/>
                <w:color w:val="000000"/>
                <w:sz w:val="24"/>
                <w:szCs w:val="24"/>
                <w:bdr w:val="nil"/>
                <w:rtl w:val="0"/>
              </w:rPr>
              <w:t>The Middle Ages condition of mass madness referred to a large group of people who: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believed that God did not exist.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had borderline personality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shared delusions and hallucinations.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engaged in violent criminal acts against others.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 suggests that one negative effect of adolescents using social media sites is that these sites may: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 peer pressure and social anxiety.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encourage improper language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expose children to negative news stories.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reward people for underperforming in school.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rFonts w:ascii="Times New Roman" w:eastAsia="Times New Roman" w:hAnsi="Times New Roman" w:cs="Times New Roman"/>
                <w:b w:val="0"/>
                <w:bCs w:val="0"/>
                <w:i w:val="0"/>
                <w:iCs w:val="0"/>
                <w:smallCaps w:val="0"/>
                <w:color w:val="000000"/>
                <w:sz w:val="24"/>
                <w:szCs w:val="24"/>
                <w:bdr w:val="nil"/>
                <w:rtl w:val="0"/>
              </w:rPr>
              <w:t>How can therapists use correlational research findings in their practice?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Therapists can eliminate nonrelated conditions from the patient's assessment.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Therapists can determine which related conditions are likely and assess for early signs of their presence.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Therapists can statistically determine which patients will benefit from specific treatments.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Therapists can employ preemptive therapy to prevent related conditions from developing.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rFonts w:ascii="Times New Roman" w:eastAsia="Times New Roman" w:hAnsi="Times New Roman" w:cs="Times New Roman"/>
                <w:b w:val="0"/>
                <w:bCs w:val="0"/>
                <w:i w:val="0"/>
                <w:iCs w:val="0"/>
                <w:smallCaps w:val="0"/>
                <w:color w:val="000000"/>
                <w:sz w:val="24"/>
                <w:szCs w:val="24"/>
                <w:bdr w:val="nil"/>
                <w:rtl w:val="0"/>
              </w:rPr>
              <w:t>A psychologist does a study of an individual that involves history-taking, tests, and interviews of associates. A clear picture is then constructed of this individual so that her behavior is better understood. This study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correlational study.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about deviant behavior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is defined as deviant can change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is considered deviant behavior is the same across all cultures.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Deviant behavior is a precursor to psychologically abnormal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who engage in deviant behavior are always unaware that their behavior is deviant.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rFonts w:ascii="Times New Roman" w:eastAsia="Times New Roman" w:hAnsi="Times New Roman" w:cs="Times New Roman"/>
                <w:b w:val="0"/>
                <w:bCs w:val="0"/>
                <w:i w:val="0"/>
                <w:iCs w:val="0"/>
                <w:smallCaps w:val="0"/>
                <w:color w:val="000000"/>
                <w:sz w:val="24"/>
                <w:szCs w:val="24"/>
                <w:bdr w:val="nil"/>
                <w:rtl w:val="0"/>
              </w:rPr>
              <w:t>A researcher's expectations about a study can affect its outcome. The type of research design used specifically to address this problem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random-assignment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matched control group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masked design.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rFonts w:ascii="Times New Roman" w:eastAsia="Times New Roman" w:hAnsi="Times New Roman" w:cs="Times New Roman"/>
                <w:b w:val="0"/>
                <w:bCs w:val="0"/>
                <w:i w:val="0"/>
                <w:iCs w:val="0"/>
                <w:smallCaps w:val="0"/>
                <w:color w:val="000000"/>
                <w:sz w:val="24"/>
                <w:szCs w:val="24"/>
                <w:bdr w:val="nil"/>
                <w:rtl w:val="0"/>
              </w:rPr>
              <w:t>People in the Middle Ages might find that a flash mob is MOST similar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mass madness.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melancholia.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trephination.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paresis.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rFonts w:ascii="Times New Roman" w:eastAsia="Times New Roman" w:hAnsi="Times New Roman" w:cs="Times New Roman"/>
                <w:b w:val="0"/>
                <w:bCs w:val="0"/>
                <w:i w:val="0"/>
                <w:iCs w:val="0"/>
                <w:smallCaps w:val="0"/>
                <w:color w:val="000000"/>
                <w:sz w:val="24"/>
                <w:szCs w:val="24"/>
                <w:bdr w:val="nil"/>
                <w:rtl w:val="0"/>
              </w:rPr>
              <w:t>A significant change in the type of care offered now compared to the era when Sigmund Freud was practicing is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0"/>
              <w:gridCol w:w="80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fewer patients are suffering from anxiety and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fewer patients receive outpatient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are more likely to receive treatment for problems in living.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are fewer specialized programs focused on treating only one type of problem.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rFonts w:ascii="Times New Roman" w:eastAsia="Times New Roman" w:hAnsi="Times New Roman" w:cs="Times New Roman"/>
                <w:b w:val="0"/>
                <w:bCs w:val="0"/>
                <w:i w:val="0"/>
                <w:iCs w:val="0"/>
                <w:smallCaps w:val="0"/>
                <w:color w:val="000000"/>
                <w:sz w:val="24"/>
                <w:szCs w:val="24"/>
                <w:bdr w:val="nil"/>
                <w:rtl w:val="0"/>
              </w:rPr>
              <w:t>The person who brought the reforms of moral therapy to the United States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Dix.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Joseph Gall.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Tuke.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Benjamin Rush.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rFonts w:ascii="Times New Roman" w:eastAsia="Times New Roman" w:hAnsi="Times New Roman" w:cs="Times New Roman"/>
                <w:b w:val="0"/>
                <w:bCs w:val="0"/>
                <w:i w:val="0"/>
                <w:iCs w:val="0"/>
                <w:smallCaps w:val="0"/>
                <w:color w:val="000000"/>
                <w:sz w:val="24"/>
                <w:szCs w:val="24"/>
                <w:bdr w:val="nil"/>
                <w:rtl w:val="0"/>
              </w:rPr>
              <w:t>If a researcher is unable to find many eligible participants for a study, he or she would MOST likely consider using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epidemiological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single-subject experiment.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rFonts w:ascii="Times New Roman" w:eastAsia="Times New Roman" w:hAnsi="Times New Roman" w:cs="Times New Roman"/>
                <w:b w:val="0"/>
                <w:bCs w:val="0"/>
                <w:i w:val="0"/>
                <w:iCs w:val="0"/>
                <w:smallCaps w:val="0"/>
                <w:color w:val="000000"/>
                <w:sz w:val="24"/>
                <w:szCs w:val="24"/>
                <w:bdr w:val="nil"/>
                <w:rtl w:val="0"/>
              </w:rPr>
              <w:t>Despite popular misconceptions, most people with psychological problems are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dysfunctional.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dangerous.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distressed.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deviant.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rFonts w:ascii="Times New Roman" w:eastAsia="Times New Roman" w:hAnsi="Times New Roman" w:cs="Times New Roman"/>
                <w:b w:val="0"/>
                <w:bCs w:val="0"/>
                <w:i w:val="0"/>
                <w:iCs w:val="0"/>
                <w:smallCaps w:val="0"/>
                <w:color w:val="000000"/>
                <w:sz w:val="24"/>
                <w:szCs w:val="24"/>
                <w:bdr w:val="nil"/>
                <w:rtl w:val="0"/>
              </w:rPr>
              <w:t>The degree to which events or characteristics vary with each other is described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matching.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significance.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rFonts w:ascii="Times New Roman" w:eastAsia="Times New Roman" w:hAnsi="Times New Roman" w:cs="Times New Roman"/>
                <w:b w:val="0"/>
                <w:bCs w:val="0"/>
                <w:i w:val="0"/>
                <w:iCs w:val="0"/>
                <w:smallCaps w:val="0"/>
                <w:color w:val="000000"/>
                <w:sz w:val="24"/>
                <w:szCs w:val="24"/>
                <w:bdr w:val="nil"/>
                <w:rtl w:val="0"/>
              </w:rPr>
              <w:t>The prevalence rate for a disorder will _____ the incidence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always be the same 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always be higher than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always be the same as or higher than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always be lower than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rFonts w:ascii="Times New Roman" w:eastAsia="Times New Roman" w:hAnsi="Times New Roman" w:cs="Times New Roman"/>
                <w:b w:val="0"/>
                <w:bCs w:val="0"/>
                <w:i w:val="0"/>
                <w:iCs w:val="0"/>
                <w:smallCaps w:val="0"/>
                <w:color w:val="000000"/>
                <w:sz w:val="24"/>
                <w:szCs w:val="24"/>
                <w:bdr w:val="nil"/>
                <w:rtl w:val="0"/>
              </w:rPr>
              <w:t>Compared with physical disorders, insurance reimbursement for treatment of mental disorders prior to enactment of the Affordable Care Act was generally: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nonexistent.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about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higher.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rFonts w:ascii="Times New Roman" w:eastAsia="Times New Roman" w:hAnsi="Times New Roman" w:cs="Times New Roman"/>
                <w:b w:val="0"/>
                <w:bCs w:val="0"/>
                <w:i w:val="0"/>
                <w:iCs w:val="0"/>
                <w:smallCaps w:val="0"/>
                <w:color w:val="000000"/>
                <w:sz w:val="24"/>
                <w:szCs w:val="24"/>
                <w:bdr w:val="nil"/>
                <w:rtl w:val="0"/>
              </w:rPr>
              <w:t>A therapist videoconferences a client to conduct a session. This is an example of what kind of care?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managed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telemental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self-help, or group help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community mental health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rFonts w:ascii="Times New Roman" w:eastAsia="Times New Roman" w:hAnsi="Times New Roman" w:cs="Times New Roman"/>
                <w:b w:val="0"/>
                <w:bCs w:val="0"/>
                <w:i w:val="0"/>
                <w:iCs w:val="0"/>
                <w:smallCaps w:val="0"/>
                <w:color w:val="000000"/>
                <w:sz w:val="24"/>
                <w:szCs w:val="24"/>
                <w:bdr w:val="nil"/>
                <w:rtl w:val="0"/>
              </w:rPr>
              <w:t>The MOST accurate summary of what has happened in the United States since the 1950s years to protect the rights of human research participants would be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has been important progress, but concerns remain.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recent changes in legal and ethical regulation of human research have virtually eliminated potential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current situation is as bad as it has ever been.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colleges and universities, but not governmental agencies, have made important progress in protecting human rights.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rFonts w:ascii="Times New Roman" w:eastAsia="Times New Roman" w:hAnsi="Times New Roman" w:cs="Times New Roman"/>
                <w:b w:val="0"/>
                <w:bCs w:val="0"/>
                <w:i w:val="0"/>
                <w:iCs w:val="0"/>
                <w:smallCaps w:val="0"/>
                <w:color w:val="000000"/>
                <w:sz w:val="24"/>
                <w:szCs w:val="24"/>
                <w:bdr w:val="nil"/>
                <w:rtl w:val="0"/>
              </w:rPr>
              <w:t>Seligman's study, in which he created learned helplessness in nonhuman animals and humans, is an example of a(n) _____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analogue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epidemiological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single-subject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rFonts w:ascii="Times New Roman" w:eastAsia="Times New Roman" w:hAnsi="Times New Roman" w:cs="Times New Roman"/>
                <w:b w:val="0"/>
                <w:bCs w:val="0"/>
                <w:i w:val="0"/>
                <w:iCs w:val="0"/>
                <w:smallCaps w:val="0"/>
                <w:color w:val="000000"/>
                <w:sz w:val="24"/>
                <w:szCs w:val="24"/>
                <w:bdr w:val="nil"/>
                <w:rtl w:val="0"/>
              </w:rPr>
              <w:t>A community program works to lower the poverty rate. What kind of principle of mental health care is exhibited by this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isolation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spiritual guidance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experimental treatments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rFonts w:ascii="Times New Roman" w:eastAsia="Times New Roman" w:hAnsi="Times New Roman" w:cs="Times New Roman"/>
                <w:b w:val="0"/>
                <w:bCs w:val="0"/>
                <w:i w:val="0"/>
                <w:iCs w:val="0"/>
                <w:smallCaps w:val="0"/>
                <w:color w:val="000000"/>
                <w:sz w:val="24"/>
                <w:szCs w:val="24"/>
                <w:bdr w:val="nil"/>
                <w:rtl w:val="0"/>
              </w:rPr>
              <w:t>The specialty that presently has the largest number of practitioners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psychiatry.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social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counseling.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rFonts w:ascii="Times New Roman" w:eastAsia="Times New Roman" w:hAnsi="Times New Roman" w:cs="Times New Roman"/>
                <w:b w:val="0"/>
                <w:bCs w:val="0"/>
                <w:i w:val="0"/>
                <w:iCs w:val="0"/>
                <w:smallCaps w:val="0"/>
                <w:color w:val="000000"/>
                <w:sz w:val="24"/>
                <w:szCs w:val="24"/>
                <w:bdr w:val="nil"/>
                <w:rtl w:val="0"/>
              </w:rPr>
              <w:t>Imagine that a longitudinal study found that children raised by people with schizophrenia are more likely to commit crimes later. This result tells us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children of people with schizophrenia are at higher risk for criminal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children of people with schizophrenia inherit a criminal gene.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criminal behavior in children causes the parents to develop schizophrenia.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with schizophrenia teach their children to become criminals.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rFonts w:ascii="Times New Roman" w:eastAsia="Times New Roman" w:hAnsi="Times New Roman" w:cs="Times New Roman"/>
                <w:b w:val="0"/>
                <w:bCs w:val="0"/>
                <w:i w:val="0"/>
                <w:iCs w:val="0"/>
                <w:smallCaps w:val="0"/>
                <w:color w:val="000000"/>
                <w:sz w:val="24"/>
                <w:szCs w:val="24"/>
                <w:bdr w:val="nil"/>
                <w:rtl w:val="0"/>
              </w:rPr>
              <w:t>Who discovered the link between general paresis and syphilis?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Benjamin Rush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Emil Kraepelin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Fritz Schaudinn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Richard von Krafft-Ebing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is an example of a case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4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study involving use of a 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long-term study of a clinical client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study of all the cases of a disorder in a 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creation of a disorder in a group of lab rats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rFonts w:ascii="Times New Roman" w:eastAsia="Times New Roman" w:hAnsi="Times New Roman" w:cs="Times New Roman"/>
                <w:b w:val="0"/>
                <w:bCs w:val="0"/>
                <w:i w:val="0"/>
                <w:iCs w:val="0"/>
                <w:smallCaps w:val="0"/>
                <w:color w:val="000000"/>
                <w:sz w:val="24"/>
                <w:szCs w:val="24"/>
                <w:bdr w:val="nil"/>
                <w:rtl w:val="0"/>
              </w:rPr>
              <w:t>The prevalence of sexual dysfunction in older men seen at a clinic tells you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6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total number of older men with sexual dysfunction at the clinic.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risk of a man developing sexual dysfunction.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number of new cases of sexual dysfunction over a period of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rate of sexual dysfunction in the community.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correlation coefficient is of the highest magnitude?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rFonts w:ascii="Times New Roman" w:eastAsia="Times New Roman" w:hAnsi="Times New Roman" w:cs="Times New Roman"/>
                <w:b w:val="0"/>
                <w:bCs w:val="0"/>
                <w:i w:val="0"/>
                <w:iCs w:val="0"/>
                <w:smallCaps w:val="0"/>
                <w:color w:val="000000"/>
                <w:sz w:val="24"/>
                <w:szCs w:val="24"/>
                <w:bdr w:val="nil"/>
                <w:rtl w:val="0"/>
              </w:rPr>
              <w:t>Hippocrates attempted to treat mental disorders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hypnotizing patients.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chaining patients to walls.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correcting underlying physical pathology.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encouraging patients to speak about past traumas.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rFonts w:ascii="Times New Roman" w:eastAsia="Times New Roman" w:hAnsi="Times New Roman" w:cs="Times New Roman"/>
                <w:b w:val="0"/>
                <w:bCs w:val="0"/>
                <w:i w:val="0"/>
                <w:iCs w:val="0"/>
                <w:smallCaps w:val="0"/>
                <w:color w:val="000000"/>
                <w:sz w:val="24"/>
                <w:szCs w:val="24"/>
                <w:bdr w:val="nil"/>
                <w:rtl w:val="0"/>
              </w:rPr>
              <w:t>Drugs that alleviate the symptoms of mental dysfunction by affecting the brain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psychedelics.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antineurotics.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psychotropics.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psychophysiologicals.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rFonts w:ascii="Times New Roman" w:eastAsia="Times New Roman" w:hAnsi="Times New Roman" w:cs="Times New Roman"/>
                <w:b w:val="0"/>
                <w:bCs w:val="0"/>
                <w:i w:val="0"/>
                <w:iCs w:val="0"/>
                <w:smallCaps w:val="0"/>
                <w:color w:val="000000"/>
                <w:sz w:val="24"/>
                <w:szCs w:val="24"/>
                <w:bdr w:val="nil"/>
                <w:rtl w:val="0"/>
              </w:rPr>
              <w:t>If stress levels and physical health are negatively correlated, which of the following can the researcher conclude?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Stress causes people to have poor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 stress increases, health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Poor health causes people to experience 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 illness causes both stress and poor health.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rFonts w:ascii="Times New Roman" w:eastAsia="Times New Roman" w:hAnsi="Times New Roman" w:cs="Times New Roman"/>
                <w:b w:val="0"/>
                <w:bCs w:val="0"/>
                <w:i w:val="0"/>
                <w:iCs w:val="0"/>
                <w:smallCaps w:val="0"/>
                <w:color w:val="000000"/>
                <w:sz w:val="24"/>
                <w:szCs w:val="24"/>
                <w:bdr w:val="nil"/>
                <w:rtl w:val="0"/>
              </w:rPr>
              <w:t>Problems with marital, family, peer, work, school, or community relationships would be MOST similar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sorts of problems Freud treated.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milder problems in living.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problems treated in specialized treatment centers.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other problems treated with antipsychotics.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101. </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Researchers using a longitudinal study design observe: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single participant over the course of his or her lifetime.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same group of individuals on many occasions over a long period of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two groups of demographically similar participants with the same condition over a long period of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groups of participants with the same condition at a single point in time, with each group being from a different age range.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102. </w:t>
            </w:r>
            <w:r>
              <w:rPr>
                <w:rStyle w:val="DefaultParagraphFont"/>
                <w:rFonts w:ascii="Times New Roman" w:eastAsia="Times New Roman" w:hAnsi="Times New Roman" w:cs="Times New Roman"/>
                <w:b w:val="0"/>
                <w:bCs w:val="0"/>
                <w:i w:val="0"/>
                <w:iCs w:val="0"/>
                <w:smallCaps w:val="0"/>
                <w:color w:val="000000"/>
                <w:sz w:val="24"/>
                <w:szCs w:val="24"/>
                <w:bdr w:val="nil"/>
                <w:rtl w:val="0"/>
              </w:rPr>
              <w:t>Commonly accepted features of abnormality include deviance, distress, dysfunction, 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danger.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damage.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deference.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w:t>
            </w:r>
            <w:r>
              <w:rPr>
                <w:rStyle w:val="DefaultParagraphFont"/>
                <w:rFonts w:ascii="Times New Roman" w:eastAsia="Times New Roman" w:hAnsi="Times New Roman" w:cs="Times New Roman"/>
                <w:b w:val="0"/>
                <w:bCs w:val="0"/>
                <w:i w:val="0"/>
                <w:iCs w:val="0"/>
                <w:smallCaps w:val="0"/>
                <w:color w:val="000000"/>
                <w:sz w:val="24"/>
                <w:szCs w:val="24"/>
                <w:bdr w:val="nil"/>
                <w:rtl w:val="0"/>
              </w:rPr>
              <w:t>The function of the double-masked design is BEST described as guarding against: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participant and experimenter expectancies.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imitation therapies.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Rosenthal effect.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104. </w:t>
            </w:r>
            <w:r>
              <w:rPr>
                <w:rStyle w:val="DefaultParagraphFont"/>
                <w:rFonts w:ascii="Times New Roman" w:eastAsia="Times New Roman" w:hAnsi="Times New Roman" w:cs="Times New Roman"/>
                <w:b w:val="0"/>
                <w:bCs w:val="0"/>
                <w:i w:val="0"/>
                <w:iCs w:val="0"/>
                <w:smallCaps w:val="0"/>
                <w:color w:val="000000"/>
                <w:sz w:val="24"/>
                <w:szCs w:val="24"/>
                <w:bdr w:val="nil"/>
                <w:rtl w:val="0"/>
              </w:rPr>
              <w:t>A researcher is considering whether to gather online data from Facebook users without informing the users that their data are being used. In terms of research ethics, which question is the MOST relevant?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Facebook postings considered "public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Facebook users a random sample of whatever population is being studied?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 Facebook users be able to sue if they think their rights are being violated?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 the potential benefits of the research outweigh the potential risks to Facebook users?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is NOT a merit of the correlational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can be replicated.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can be analyzed statistically.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Its results can be generalized.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provides rich detail.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106. </w:t>
            </w:r>
            <w:r>
              <w:rPr>
                <w:rStyle w:val="DefaultParagraphFont"/>
                <w:rFonts w:ascii="Times New Roman" w:eastAsia="Times New Roman" w:hAnsi="Times New Roman" w:cs="Times New Roman"/>
                <w:b w:val="0"/>
                <w:bCs w:val="0"/>
                <w:i w:val="0"/>
                <w:iCs w:val="0"/>
                <w:smallCaps w:val="0"/>
                <w:color w:val="000000"/>
                <w:sz w:val="24"/>
                <w:szCs w:val="24"/>
                <w:bdr w:val="nil"/>
                <w:rtl w:val="0"/>
              </w:rPr>
              <w:t>Ancient societies commonly treated abnormal behavior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committing the affected persons to asylums.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providing moral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performing an exorcism.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changing the diet.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event in the 1950s led to improvements in biological treatments for mental disorders?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8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discovery of psychotropic medications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 of advanced neurosurgical techniques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 of standardized screening tests for mental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improved understanding of the electrical system of the human body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108. </w:t>
            </w:r>
            <w:r>
              <w:rPr>
                <w:rStyle w:val="DefaultParagraphFont"/>
                <w:rFonts w:ascii="Times New Roman" w:eastAsia="Times New Roman" w:hAnsi="Times New Roman" w:cs="Times New Roman"/>
                <w:b w:val="0"/>
                <w:bCs w:val="0"/>
                <w:i w:val="0"/>
                <w:iCs w:val="0"/>
                <w:smallCaps w:val="0"/>
                <w:color w:val="000000"/>
                <w:sz w:val="24"/>
                <w:szCs w:val="24"/>
                <w:bdr w:val="nil"/>
                <w:rtl w:val="0"/>
              </w:rPr>
              <w:t>Critics of managed care programs for mental health services state that these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0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promote long-term dependence on therapists.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 not support drug therapy as a form of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focus too heavily on psychogenic causes of abnormalities.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favor treatments whose results are typically shorter lasting.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109. </w:t>
            </w:r>
            <w:r>
              <w:rPr>
                <w:rStyle w:val="DefaultParagraphFont"/>
                <w:rFonts w:ascii="Times New Roman" w:eastAsia="Times New Roman" w:hAnsi="Times New Roman" w:cs="Times New Roman"/>
                <w:b w:val="0"/>
                <w:bCs w:val="0"/>
                <w:i w:val="0"/>
                <w:iCs w:val="0"/>
                <w:smallCaps w:val="0"/>
                <w:color w:val="000000"/>
                <w:sz w:val="24"/>
                <w:szCs w:val="24"/>
                <w:bdr w:val="nil"/>
                <w:rtl w:val="0"/>
              </w:rPr>
              <w:t>In which of these would aggressive behavior be seen as normal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society that values cooperation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culture that emphasizes competitiveness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family that has experienced a traumatic event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person who has exhibited this behavior since early childhood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110. </w:t>
            </w:r>
            <w:r>
              <w:rPr>
                <w:rStyle w:val="DefaultParagraphFont"/>
                <w:rFonts w:ascii="Times New Roman" w:eastAsia="Times New Roman" w:hAnsi="Times New Roman" w:cs="Times New Roman"/>
                <w:b w:val="0"/>
                <w:bCs w:val="0"/>
                <w:i w:val="0"/>
                <w:iCs w:val="0"/>
                <w:smallCaps w:val="0"/>
                <w:color w:val="000000"/>
                <w:sz w:val="24"/>
                <w:szCs w:val="24"/>
                <w:bdr w:val="nil"/>
                <w:rtl w:val="0"/>
              </w:rPr>
              <w:t>Who was the individual considered to be the founder of the modern study of psychopathology?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Hippocrates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Johann Weyer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Dorothea Dix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Emil Kraepelin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111. 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Thomas Szasz's views, the deviations that some call mental illness are really: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problems in living.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caused by one's early childhood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eccentric behaviors with a biological cause.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individual would be MOST likely to be classified as exhibiting dysfunctional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2"/>
              <w:gridCol w:w="8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person who experiences grief immediately after losing her job and then her house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person who is nervous about shopping alone for weeks after being attacked by a mugger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person who always washes his hands immediately after returning home from grocery shopping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person who engages in multiple checking rituals each day and consequently is unable to hold down a job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person would NOT be considered abnormal, despite the fact that the person's behavior is dysfunctional?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someone who is too confused to drive safely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someone who parties so much that he or she cannot go to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someone who goes on a hunger strike to protest social injustice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someone who cannot stay alone for even one night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one reason why psychologists may use quasi-experimental designs?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6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These designs have very small potential for experimenter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These designs allow researchers to eliminate all confounds.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Psychologists have limited experience with other research designs.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would be unethical to manipulate certain variables in human participants.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115. </w:t>
            </w:r>
            <w:r>
              <w:rPr>
                <w:rStyle w:val="DefaultParagraphFont"/>
                <w:rFonts w:ascii="Times New Roman" w:eastAsia="Times New Roman" w:hAnsi="Times New Roman" w:cs="Times New Roman"/>
                <w:b w:val="0"/>
                <w:bCs w:val="0"/>
                <w:i w:val="0"/>
                <w:iCs w:val="0"/>
                <w:smallCaps w:val="0"/>
                <w:color w:val="000000"/>
                <w:sz w:val="24"/>
                <w:szCs w:val="24"/>
                <w:bdr w:val="nil"/>
                <w:rtl w:val="0"/>
              </w:rPr>
              <w:t>Hospitalized patients with mental illness who show symptom improvement while taking medications are likely to be discharged. Studies have shown that many of these patients: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fail to make lasting recoveries.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ultimately become a danger to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rehospitalized in less than six months.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commit suicide after years of inadequate treatment.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116. </w:t>
            </w:r>
            <w:r>
              <w:rPr>
                <w:rStyle w:val="DefaultParagraphFont"/>
                <w:rFonts w:ascii="Times New Roman" w:eastAsia="Times New Roman" w:hAnsi="Times New Roman" w:cs="Times New Roman"/>
                <w:b w:val="0"/>
                <w:bCs w:val="0"/>
                <w:i w:val="0"/>
                <w:iCs w:val="0"/>
                <w:smallCaps w:val="0"/>
                <w:color w:val="000000"/>
                <w:sz w:val="24"/>
                <w:szCs w:val="24"/>
                <w:bdr w:val="nil"/>
                <w:rtl w:val="0"/>
              </w:rPr>
              <w:t>A person seeking help for a psychological abnormality is made to drink bitter herbal potions and then submit to a beating, in the hope that "evil spirits" will be driven from the person's body. This form of "therapy"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couvade.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shaman.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exorcism.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trephination.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117. </w:t>
            </w:r>
            <w:r>
              <w:rPr>
                <w:rStyle w:val="DefaultParagraphFont"/>
                <w:rFonts w:ascii="Times New Roman" w:eastAsia="Times New Roman" w:hAnsi="Times New Roman" w:cs="Times New Roman"/>
                <w:b w:val="0"/>
                <w:bCs w:val="0"/>
                <w:i w:val="0"/>
                <w:iCs w:val="0"/>
                <w:smallCaps w:val="0"/>
                <w:color w:val="000000"/>
                <w:sz w:val="24"/>
                <w:szCs w:val="24"/>
                <w:bdr w:val="nil"/>
                <w:rtl w:val="0"/>
              </w:rPr>
              <w:t>If a university had a first-year program designed to ease the transition from high school to college and to decrease the dropout rates, that program would have elements MOST similar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 health prevention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positive psychology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deinstitutionalization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outpatient therapy.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is NOT a characteristic of eccentrics noted by researchers in the field?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disinterest in others' opinions or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having a diagnosable mental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being creative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being a poor speller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approach was LEAST likely to be used by an ancient Greek physician to treat someone believed to be suffering from an imbalance of the humors?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exercise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lobotomy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bloodletting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change in diet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120. </w:t>
            </w:r>
            <w:r>
              <w:rPr>
                <w:rStyle w:val="DefaultParagraphFont"/>
                <w:rFonts w:ascii="Times New Roman" w:eastAsia="Times New Roman" w:hAnsi="Times New Roman" w:cs="Times New Roman"/>
                <w:b w:val="0"/>
                <w:bCs w:val="0"/>
                <w:i w:val="0"/>
                <w:iCs w:val="0"/>
                <w:smallCaps w:val="0"/>
                <w:color w:val="000000"/>
                <w:sz w:val="24"/>
                <w:szCs w:val="24"/>
                <w:bdr w:val="nil"/>
                <w:rtl w:val="0"/>
              </w:rPr>
              <w:t>If the correlation between severity of depression and age is –.05, it means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4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older people have more severe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older people have less severe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younger people have almost no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is no consistent relationship between age and severity of depression.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depressed person would be the LEAST likely to be diagnosed with a mental disorder because of the specific circumstances present in his or her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7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someone whose mother was depressed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someone whose community was recently destroyed by a hurricane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someone who was experiencing a chemical brain imbalance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someone who also had an alcohol use disorder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perspective was supported by the discovery that the symptoms of hysteria (e.g., mysterious paralysis) could be induced by hypnosis?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Psychogenic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Somatogenic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Demonological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BEST defines treatment?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9"/>
              <w:gridCol w:w="8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 procedure that cures an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any process that provides relief to a sufferer.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 process that aids the person in developing functional coping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 procedure designed to change abnormal behavior into more normal behavior.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124. 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United States today, one is MOST likely to find a severely ill mental patient: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a mental hospital.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 the street or in jail.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receiving drug counseling in a shelter.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private therapy paid for by the state.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125. </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 shows that danger to self or others is found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cases of abnormal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most cases of abnormal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 cases of abnormal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 cases of abnormal functioning.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126. 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stated and unstated rules for proper conduct that a society establishes are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conventions.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BEST reflects the current care for people with less severe disturbances?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Many are treated by generalists who specialize in a number of different types of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Private insurance companies are likely to cover outpatient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difficult to find treatment for someone experiencing a "problem in living."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Private psychotherapy is available only to the wealthy.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128. </w:t>
            </w:r>
            <w:r>
              <w:rPr>
                <w:rStyle w:val="DefaultParagraphFont"/>
                <w:rFonts w:ascii="Times New Roman" w:eastAsia="Times New Roman" w:hAnsi="Times New Roman" w:cs="Times New Roman"/>
                <w:b w:val="0"/>
                <w:bCs w:val="0"/>
                <w:i w:val="0"/>
                <w:iCs w:val="0"/>
                <w:smallCaps w:val="0"/>
                <w:color w:val="000000"/>
                <w:sz w:val="24"/>
                <w:szCs w:val="24"/>
                <w:bdr w:val="nil"/>
                <w:rtl w:val="0"/>
              </w:rPr>
              <w:t>Jena is experiencing sadness, lack of energy, and low self-worth. The condition is chronic and severe. If her psychiatrist prescribed medication, it would likely be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stimulant drug.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antianxiety drug.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antipsychotic drug.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antidepressant drug.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129. </w:t>
            </w:r>
            <w:r>
              <w:rPr>
                <w:rStyle w:val="DefaultParagraphFont"/>
                <w:rFonts w:ascii="Times New Roman" w:eastAsia="Times New Roman" w:hAnsi="Times New Roman" w:cs="Times New Roman"/>
                <w:b w:val="0"/>
                <w:bCs w:val="0"/>
                <w:i w:val="0"/>
                <w:iCs w:val="0"/>
                <w:smallCaps w:val="0"/>
                <w:color w:val="000000"/>
                <w:sz w:val="24"/>
                <w:szCs w:val="24"/>
                <w:bdr w:val="nil"/>
                <w:rtl w:val="0"/>
              </w:rPr>
              <w:t>To study the effects of child-rearing styles in children, a researcher matches a group of 10 children raised using one parenting style a group of 10 similar children who have been raised using a different parenting style. All children chosen have similar characteristics, including age, sex, and race. This study design is an example of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double-masked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quasi-experimental study.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130. </w:t>
            </w: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 coefficients indicate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magnitude and direction of the relationship between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cause-and-effect relationship between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internal and external validity between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significance and variability between variables.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131. </w:t>
            </w:r>
            <w:r>
              <w:rPr>
                <w:rStyle w:val="DefaultParagraphFont"/>
                <w:rFonts w:ascii="Times New Roman" w:eastAsia="Times New Roman" w:hAnsi="Times New Roman" w:cs="Times New Roman"/>
                <w:b w:val="0"/>
                <w:bCs w:val="0"/>
                <w:i w:val="0"/>
                <w:iCs w:val="0"/>
                <w:smallCaps w:val="0"/>
                <w:color w:val="000000"/>
                <w:sz w:val="24"/>
                <w:szCs w:val="24"/>
                <w:bdr w:val="nil"/>
                <w:rtl w:val="0"/>
              </w:rPr>
              <w:t>A positive psychologist would MOST likely focus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6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identifying the underlying biological cause of mental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teaching coping skills that can be used to manage 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identifying the unconscious internal processes driving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using biofeedback to control physiological responses to stressors.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132. </w:t>
            </w:r>
            <w:r>
              <w:rPr>
                <w:rStyle w:val="DefaultParagraphFont"/>
                <w:rFonts w:ascii="Times New Roman" w:eastAsia="Times New Roman" w:hAnsi="Times New Roman" w:cs="Times New Roman"/>
                <w:b w:val="0"/>
                <w:bCs w:val="0"/>
                <w:i w:val="0"/>
                <w:iCs w:val="0"/>
                <w:smallCaps w:val="0"/>
                <w:color w:val="000000"/>
                <w:sz w:val="24"/>
                <w:szCs w:val="24"/>
                <w:bdr w:val="nil"/>
                <w:rtl w:val="0"/>
              </w:rPr>
              <w:t>A researcher spends 15 hours or more each day conducting experiments or doing library reading and recording observations on color-coded index cards. This person lives alone in the country but doesn't interfere with others' lives. The BEST description of the researcher's behavior is that it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eccentric.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abnormal.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dangerous.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dysfunctional.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133. </w:t>
            </w:r>
            <w:r>
              <w:rPr>
                <w:rStyle w:val="DefaultParagraphFont"/>
                <w:rFonts w:ascii="Times New Roman" w:eastAsia="Times New Roman" w:hAnsi="Times New Roman" w:cs="Times New Roman"/>
                <w:b w:val="0"/>
                <w:bCs w:val="0"/>
                <w:i w:val="0"/>
                <w:iCs w:val="0"/>
                <w:smallCaps w:val="0"/>
                <w:color w:val="000000"/>
                <w:sz w:val="24"/>
                <w:szCs w:val="24"/>
                <w:bdr w:val="nil"/>
                <w:rtl w:val="0"/>
              </w:rPr>
              <w:t>A theorist who views therapists as teachers of more functional behavior and thought is MOST likely to view abnormality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spiritual 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problem in living.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disorder.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134. </w:t>
            </w:r>
            <w:r>
              <w:rPr>
                <w:rStyle w:val="DefaultParagraphFont"/>
                <w:rFonts w:ascii="Times New Roman" w:eastAsia="Times New Roman" w:hAnsi="Times New Roman" w:cs="Times New Roman"/>
                <w:b w:val="0"/>
                <w:bCs w:val="0"/>
                <w:i w:val="0"/>
                <w:iCs w:val="0"/>
                <w:smallCaps w:val="0"/>
                <w:color w:val="000000"/>
                <w:sz w:val="24"/>
                <w:szCs w:val="24"/>
                <w:bdr w:val="nil"/>
                <w:rtl w:val="0"/>
              </w:rPr>
              <w:t>If a participant's self-stimulation is observed, punished, observed again without punishment, and punished again, the design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baseline.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analogue.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ABAB reversal.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135. </w:t>
            </w:r>
            <w:r>
              <w:rPr>
                <w:rStyle w:val="DefaultParagraphFont"/>
                <w:rFonts w:ascii="Times New Roman" w:eastAsia="Times New Roman" w:hAnsi="Times New Roman" w:cs="Times New Roman"/>
                <w:b w:val="0"/>
                <w:bCs w:val="0"/>
                <w:i w:val="0"/>
                <w:iCs w:val="0"/>
                <w:smallCaps w:val="0"/>
                <w:color w:val="000000"/>
                <w:sz w:val="24"/>
                <w:szCs w:val="24"/>
                <w:bdr w:val="nil"/>
                <w:rtl w:val="0"/>
              </w:rPr>
              <w:t>Some mental health professionals are concerned about the increased availability of mental health information online. Which is NOT a reason for their concern?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2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Not all of the information online is factual.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 sites promote unhealthy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These professionals are losing money as people turn to self-care.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Numerous sites actively guide people away from seeking medical help.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136. 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major advantage of a correlational study over a case study is that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allows us to determine 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more individualized.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has uniform procedures that can be easily replicated.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requires fewer participants.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137. </w:t>
            </w:r>
            <w:r>
              <w:rPr>
                <w:rStyle w:val="DefaultParagraphFont"/>
                <w:rFonts w:ascii="Times New Roman" w:eastAsia="Times New Roman" w:hAnsi="Times New Roman" w:cs="Times New Roman"/>
                <w:b w:val="0"/>
                <w:bCs w:val="0"/>
                <w:i w:val="0"/>
                <w:iCs w:val="0"/>
                <w:smallCaps w:val="0"/>
                <w:color w:val="000000"/>
                <w:sz w:val="24"/>
                <w:szCs w:val="24"/>
                <w:bdr w:val="nil"/>
                <w:rtl w:val="0"/>
              </w:rPr>
              <w:t>The idea that children from single-parent families show more depression than those from two-parent families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hypothesis.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138. </w:t>
            </w:r>
            <w:r>
              <w:rPr>
                <w:rStyle w:val="DefaultParagraphFont"/>
                <w:rFonts w:ascii="Times New Roman" w:eastAsia="Times New Roman" w:hAnsi="Times New Roman" w:cs="Times New Roman"/>
                <w:b w:val="0"/>
                <w:bCs w:val="0"/>
                <w:i w:val="0"/>
                <w:iCs w:val="0"/>
                <w:smallCaps w:val="0"/>
                <w:color w:val="000000"/>
                <w:sz w:val="24"/>
                <w:szCs w:val="24"/>
                <w:bdr w:val="nil"/>
                <w:rtl w:val="0"/>
              </w:rPr>
              <w:t>A researcher finds that individuals who report large numbers of "hassles" in their lives usually also report higher levels of stress. Those who report fewer hassles generally report lower levels of stress. The correlation between number of hassles and stress level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negative.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curvilinear.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nonexistent.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139. </w:t>
            </w:r>
            <w:r>
              <w:rPr>
                <w:rStyle w:val="DefaultParagraphFont"/>
                <w:rFonts w:ascii="Times New Roman" w:eastAsia="Times New Roman" w:hAnsi="Times New Roman" w:cs="Times New Roman"/>
                <w:b w:val="0"/>
                <w:bCs w:val="0"/>
                <w:i w:val="0"/>
                <w:iCs w:val="0"/>
                <w:smallCaps w:val="0"/>
                <w:color w:val="000000"/>
                <w:sz w:val="24"/>
                <w:szCs w:val="24"/>
                <w:bdr w:val="nil"/>
                <w:rtl w:val="0"/>
              </w:rPr>
              <w:t>Hippocrates' contribution to the development of understanding mental illness was the view that such conditions were the result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causes.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brain pathology.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spiritual deviations.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140. </w:t>
            </w:r>
            <w:r>
              <w:rPr>
                <w:rStyle w:val="DefaultParagraphFont"/>
                <w:rFonts w:ascii="Times New Roman" w:eastAsia="Times New Roman" w:hAnsi="Times New Roman" w:cs="Times New Roman"/>
                <w:b w:val="0"/>
                <w:bCs w:val="0"/>
                <w:i w:val="0"/>
                <w:iCs w:val="0"/>
                <w:smallCaps w:val="0"/>
                <w:color w:val="000000"/>
                <w:sz w:val="24"/>
                <w:szCs w:val="24"/>
                <w:bdr w:val="nil"/>
                <w:rtl w:val="0"/>
              </w:rPr>
              <w:t>A psychologist was interested in the effect of hunger on psychological disturbances. The psychologist deprived half of a group of healthy volunteers of food for one day and fed the other half normally. The next day, all participants took the MMPI-2. What was the independent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9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level of food deprivation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MMPI-2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results on the MMPI-2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length of time the psychologist controlled food intake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these was NOT one of Pinel's reforms at La Bicêtre?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free movement around the hospital grounds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sunny, airy rooms instead of dark dungeons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support and advice given to the patients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weekly feasts tailored to each patient's diet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142. </w:t>
            </w:r>
            <w:r>
              <w:rPr>
                <w:rStyle w:val="DefaultParagraphFont"/>
                <w:rFonts w:ascii="Times New Roman" w:eastAsia="Times New Roman" w:hAnsi="Times New Roman" w:cs="Times New Roman"/>
                <w:b w:val="0"/>
                <w:bCs w:val="0"/>
                <w:i w:val="0"/>
                <w:iCs w:val="0"/>
                <w:smallCaps w:val="0"/>
                <w:color w:val="000000"/>
                <w:sz w:val="24"/>
                <w:szCs w:val="24"/>
                <w:bdr w:val="nil"/>
                <w:rtl w:val="0"/>
              </w:rPr>
              <w:t>The approach to therapy for mental illness in which a person pays a psychotherapist for services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sociological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medical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private psychotherapy.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community mental health approach.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143. </w:t>
            </w:r>
            <w:r>
              <w:rPr>
                <w:rStyle w:val="DefaultParagraphFont"/>
                <w:rFonts w:ascii="Times New Roman" w:eastAsia="Times New Roman" w:hAnsi="Times New Roman" w:cs="Times New Roman"/>
                <w:b w:val="0"/>
                <w:bCs w:val="0"/>
                <w:i w:val="0"/>
                <w:iCs w:val="0"/>
                <w:smallCaps w:val="0"/>
                <w:color w:val="000000"/>
                <w:sz w:val="24"/>
                <w:szCs w:val="24"/>
                <w:bdr w:val="nil"/>
                <w:rtl w:val="0"/>
              </w:rPr>
              <w:t>A physician who offers psychotherapy is called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psychiatrist.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psychodiagnostician.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144. </w:t>
            </w:r>
            <w:r>
              <w:rPr>
                <w:rStyle w:val="DefaultParagraphFont"/>
                <w:rFonts w:ascii="Times New Roman" w:eastAsia="Times New Roman" w:hAnsi="Times New Roman" w:cs="Times New Roman"/>
                <w:b w:val="0"/>
                <w:bCs w:val="0"/>
                <w:i w:val="0"/>
                <w:iCs w:val="0"/>
                <w:smallCaps w:val="0"/>
                <w:color w:val="000000"/>
                <w:sz w:val="24"/>
                <w:szCs w:val="24"/>
                <w:bdr w:val="nil"/>
                <w:rtl w:val="0"/>
              </w:rPr>
              <w:t>A psychologist focuses on optimism, wisdom, happiness, and interpersonal skills. This psychologist is MOST likely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6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positive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community mental health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rehabilitation specialist.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145. </w:t>
            </w:r>
            <w:r>
              <w:rPr>
                <w:rStyle w:val="DefaultParagraphFont"/>
                <w:rFonts w:ascii="Times New Roman" w:eastAsia="Times New Roman" w:hAnsi="Times New Roman" w:cs="Times New Roman"/>
                <w:b w:val="0"/>
                <w:bCs w:val="0"/>
                <w:i w:val="0"/>
                <w:iCs w:val="0"/>
                <w:smallCaps w:val="0"/>
                <w:color w:val="000000"/>
                <w:sz w:val="24"/>
                <w:szCs w:val="24"/>
                <w:bdr w:val="nil"/>
                <w:rtl w:val="0"/>
              </w:rPr>
              <w:t>After medical school, a psychiatrist receives three to four years of training in the treatment of abnormal mental functioning; this training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residency.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practicum.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community mental health tour.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146. </w:t>
            </w:r>
            <w:r>
              <w:rPr>
                <w:rStyle w:val="DefaultParagraphFont"/>
                <w:rFonts w:ascii="Times New Roman" w:eastAsia="Times New Roman" w:hAnsi="Times New Roman" w:cs="Times New Roman"/>
                <w:b w:val="0"/>
                <w:bCs w:val="0"/>
                <w:i w:val="0"/>
                <w:iCs w:val="0"/>
                <w:smallCaps w:val="0"/>
                <w:color w:val="000000"/>
                <w:sz w:val="24"/>
                <w:szCs w:val="24"/>
                <w:bdr w:val="nil"/>
                <w:rtl w:val="0"/>
              </w:rPr>
              <w:t>In preparation for a study of the effectiveness of an antipsychotic drug, an assistant puts all drugs into capsules of the same color and codes them. The assistant will have no part in administering the drug. Neither the subjects nor the experimenter will know who receives which drug. This is an example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masked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double-masked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triple-masked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quasi-experimental design.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147. </w:t>
            </w:r>
            <w:r>
              <w:rPr>
                <w:rStyle w:val="DefaultParagraphFont"/>
                <w:rFonts w:ascii="Times New Roman" w:eastAsia="Times New Roman" w:hAnsi="Times New Roman" w:cs="Times New Roman"/>
                <w:b w:val="0"/>
                <w:bCs w:val="0"/>
                <w:i w:val="0"/>
                <w:iCs w:val="0"/>
                <w:smallCaps w:val="0"/>
                <w:color w:val="000000"/>
                <w:sz w:val="24"/>
                <w:szCs w:val="24"/>
                <w:bdr w:val="nil"/>
                <w:rtl w:val="0"/>
              </w:rPr>
              <w:t>The ancient operation in which a stone instrument was used to cut away a circular section of the skull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trephination.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shaman.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couvade.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exorcism.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was the driving idea behind the eugenic sterilization of the mentally ill?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could not provide a good environment for their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were mentally defective (that is, developmentally delayed).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reproduced at a rate higher than that of the general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should not be allowed to pass on their defective genes.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149. </w:t>
            </w:r>
            <w:r>
              <w:rPr>
                <w:rStyle w:val="DefaultParagraphFont"/>
                <w:rFonts w:ascii="Times New Roman" w:eastAsia="Times New Roman" w:hAnsi="Times New Roman" w:cs="Times New Roman"/>
                <w:b w:val="0"/>
                <w:bCs w:val="0"/>
                <w:i w:val="0"/>
                <w:iCs w:val="0"/>
                <w:smallCaps w:val="0"/>
                <w:color w:val="000000"/>
                <w:sz w:val="24"/>
                <w:szCs w:val="24"/>
                <w:bdr w:val="nil"/>
                <w:rtl w:val="0"/>
              </w:rPr>
              <w:t>A therapist who has created a new psychotherapy approach initiates this treatment with a client. The therapist conducts a case study and publishes the results. Which factor is MOST likely to be present in this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observer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placebo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lack of informed consent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generalization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150. </w:t>
            </w:r>
            <w:r>
              <w:rPr>
                <w:rStyle w:val="DefaultParagraphFont"/>
                <w:rFonts w:ascii="Times New Roman" w:eastAsia="Times New Roman" w:hAnsi="Times New Roman" w:cs="Times New Roman"/>
                <w:b w:val="0"/>
                <w:bCs w:val="0"/>
                <w:i w:val="0"/>
                <w:iCs w:val="0"/>
                <w:smallCaps w:val="0"/>
                <w:color w:val="000000"/>
                <w:sz w:val="24"/>
                <w:szCs w:val="24"/>
                <w:bdr w:val="nil"/>
                <w:rtl w:val="0"/>
              </w:rPr>
              <w:t>Arvind is feeling overwhelmed at work and has been having anxiety episodes for a few weeks. Acting on the advice of a friend, Arvind takes a vacation and subsequently feels less distress. Is this an example of therapy?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Yes, a person in distress took action and felt relief.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Yes, a person sought relief, obtained advice, and acted upon that advice.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 there is no trained healer in this scenario.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 the sufferer felt some relief, but there is no mention of the episodes resolving the problem permanently.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151. 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fifteenth century, where would pilgrims in Europe who sought "psychic healing" have been MOST likely to go?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 Bicêtre in Paris, France.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Gheel, Belgium.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Athens, Greece.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Bethlehem Hospital in London, England.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152. </w:t>
            </w:r>
            <w:r>
              <w:rPr>
                <w:rStyle w:val="DefaultParagraphFont"/>
                <w:rFonts w:ascii="Times New Roman" w:eastAsia="Times New Roman" w:hAnsi="Times New Roman" w:cs="Times New Roman"/>
                <w:b w:val="0"/>
                <w:bCs w:val="0"/>
                <w:i w:val="0"/>
                <w:iCs w:val="0"/>
                <w:smallCaps w:val="0"/>
                <w:color w:val="000000"/>
                <w:sz w:val="24"/>
                <w:szCs w:val="24"/>
                <w:bdr w:val="nil"/>
                <w:rtl w:val="0"/>
              </w:rPr>
              <w:t>Studies that are structured like experiments but that use groups that already exist instead of randomly assigning participants to control and experimental groups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matched designs.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analogue experiments.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correlational experiments.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 studies.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153. </w:t>
            </w:r>
            <w:r>
              <w:rPr>
                <w:rStyle w:val="DefaultParagraphFont"/>
                <w:rFonts w:ascii="Times New Roman" w:eastAsia="Times New Roman" w:hAnsi="Times New Roman" w:cs="Times New Roman"/>
                <w:b w:val="0"/>
                <w:bCs w:val="0"/>
                <w:i w:val="0"/>
                <w:iCs w:val="0"/>
                <w:smallCaps w:val="0"/>
                <w:color w:val="000000"/>
                <w:sz w:val="24"/>
                <w:szCs w:val="24"/>
                <w:bdr w:val="nil"/>
                <w:rtl w:val="0"/>
              </w:rPr>
              <w:t>In an experimental study evaluating the effectiveness of an antidepressant medication, one group of participants receives a sugar pill instead of the true medication. This is an example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medication-withdrawal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symptom-exacerbation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multiple-baseline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placebo study.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154. </w:t>
            </w:r>
            <w:r>
              <w:rPr>
                <w:rStyle w:val="DefaultParagraphFont"/>
                <w:rFonts w:ascii="Times New Roman" w:eastAsia="Times New Roman" w:hAnsi="Times New Roman" w:cs="Times New Roman"/>
                <w:b w:val="0"/>
                <w:bCs w:val="0"/>
                <w:i w:val="0"/>
                <w:iCs w:val="0"/>
                <w:smallCaps w:val="0"/>
                <w:color w:val="000000"/>
                <w:sz w:val="24"/>
                <w:szCs w:val="24"/>
                <w:bdr w:val="nil"/>
                <w:rtl w:val="0"/>
              </w:rPr>
              <w:t>In an ABAB design study, a researcher is measuring the level of depression with and without the addition of an exercise program. What is the second B in the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healthy eating habits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exercise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 exercise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depression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155. </w:t>
            </w:r>
            <w:r>
              <w:rPr>
                <w:rStyle w:val="DefaultParagraphFont"/>
                <w:rFonts w:ascii="Times New Roman" w:eastAsia="Times New Roman" w:hAnsi="Times New Roman" w:cs="Times New Roman"/>
                <w:b w:val="0"/>
                <w:bCs w:val="0"/>
                <w:i w:val="0"/>
                <w:iCs w:val="0"/>
                <w:smallCaps w:val="0"/>
                <w:color w:val="000000"/>
                <w:sz w:val="24"/>
                <w:szCs w:val="24"/>
                <w:bdr w:val="nil"/>
                <w:rtl w:val="0"/>
              </w:rPr>
              <w:t>An initial negative consequence of the somatogenic perspective on abnormality was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1"/>
              <w:gridCol w:w="80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physicians began "overdiagnosing" people with mental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individuals with mental illness were often treated in a medical hospital.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researchers did not explore other possible causes and treatments for mental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used the perspective as a foundation for eugenic sterilization.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156. </w:t>
            </w:r>
            <w:r>
              <w:rPr>
                <w:rStyle w:val="DefaultParagraphFont"/>
                <w:rFonts w:ascii="Times New Roman" w:eastAsia="Times New Roman" w:hAnsi="Times New Roman" w:cs="Times New Roman"/>
                <w:b w:val="0"/>
                <w:bCs w:val="0"/>
                <w:i w:val="0"/>
                <w:iCs w:val="0"/>
                <w:smallCaps w:val="0"/>
                <w:color w:val="000000"/>
                <w:sz w:val="24"/>
                <w:szCs w:val="24"/>
                <w:bdr w:val="nil"/>
                <w:rtl w:val="0"/>
              </w:rPr>
              <w:t>A theorist who believes that psychological factors are the primary causes of abnormal functioning adheres to the _____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Hippocratic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somatogenic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psychogenic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demonologic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was NOT a factor in the decline in the use of moral treatment and the rise in the use of custodial care in mental hospitals at the end of the twentieth century?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4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total lack of success of moral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funding and staffing shortages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prejudice against poor immigrant patients in hospitals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assumption that all patients could be fully cured with moral treatment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158. </w:t>
            </w:r>
            <w:r>
              <w:rPr>
                <w:rStyle w:val="DefaultParagraphFont"/>
                <w:rFonts w:ascii="Times New Roman" w:eastAsia="Times New Roman" w:hAnsi="Times New Roman" w:cs="Times New Roman"/>
                <w:b w:val="0"/>
                <w:bCs w:val="0"/>
                <w:i w:val="0"/>
                <w:iCs w:val="0"/>
                <w:smallCaps w:val="0"/>
                <w:color w:val="000000"/>
                <w:sz w:val="24"/>
                <w:szCs w:val="24"/>
                <w:bdr w:val="nil"/>
                <w:rtl w:val="0"/>
              </w:rPr>
              <w:t>In a scientific experiment, the variable that is manipulated or controlled by the experimenter is called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confounding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alternative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independent variable.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159. 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first half of the 1900s, biological treatments for mental illness: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largely failed.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were highly successful.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were not evaluated for 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frequently worsened patients' conditions.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160. </w:t>
            </w:r>
            <w:r>
              <w:rPr>
                <w:rStyle w:val="DefaultParagraphFont"/>
                <w:rFonts w:ascii="Times New Roman" w:eastAsia="Times New Roman" w:hAnsi="Times New Roman" w:cs="Times New Roman"/>
                <w:b w:val="0"/>
                <w:bCs w:val="0"/>
                <w:i w:val="0"/>
                <w:iCs w:val="0"/>
                <w:smallCaps w:val="0"/>
                <w:color w:val="000000"/>
                <w:sz w:val="24"/>
                <w:szCs w:val="24"/>
                <w:bdr w:val="nil"/>
                <w:rtl w:val="0"/>
              </w:rPr>
              <w:t>If a person experienced anxiety or depression following a significant natural disaster, we would say that the person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suffering from a mental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deviant but not dangerous.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exhibiting a typical reaction.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statistically deviant.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161. </w:t>
            </w:r>
            <w:r>
              <w:rPr>
                <w:rStyle w:val="DefaultParagraphFont"/>
                <w:rFonts w:ascii="Times New Roman" w:eastAsia="Times New Roman" w:hAnsi="Times New Roman" w:cs="Times New Roman"/>
                <w:b w:val="0"/>
                <w:bCs w:val="0"/>
                <w:i w:val="0"/>
                <w:iCs w:val="0"/>
                <w:smallCaps w:val="0"/>
                <w:color w:val="000000"/>
                <w:sz w:val="24"/>
                <w:szCs w:val="24"/>
                <w:bdr w:val="nil"/>
                <w:rtl w:val="0"/>
              </w:rPr>
              <w:t>Studies that determine the incidence and prevalence of a disorder in a particular population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analogue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epidemiological studies.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162. </w:t>
            </w:r>
            <w:r>
              <w:rPr>
                <w:rStyle w:val="DefaultParagraphFont"/>
                <w:rFonts w:ascii="Times New Roman" w:eastAsia="Times New Roman" w:hAnsi="Times New Roman" w:cs="Times New Roman"/>
                <w:b w:val="0"/>
                <w:bCs w:val="0"/>
                <w:i w:val="0"/>
                <w:iCs w:val="0"/>
                <w:smallCaps w:val="0"/>
                <w:color w:val="000000"/>
                <w:sz w:val="24"/>
                <w:szCs w:val="24"/>
                <w:bdr w:val="nil"/>
                <w:rtl w:val="0"/>
              </w:rPr>
              <w:t>Parity laws for insurance coverage of mental health treatment mandate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coverage for mental and physical problems must be reimbursed equally.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physicians and psychologists must have the same level of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number of sessions allowed for treatment of mental and physical treatment must be equal.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patients must have the same length of time for sessions.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development was part of the legacy of Dorothea Dix?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Deinstitutionalization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State mental hospitals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Federal prisons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Privatization of mental hospitals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164. </w:t>
            </w:r>
            <w:r>
              <w:rPr>
                <w:rStyle w:val="DefaultParagraphFont"/>
                <w:rFonts w:ascii="Times New Roman" w:eastAsia="Times New Roman" w:hAnsi="Times New Roman" w:cs="Times New Roman"/>
                <w:b w:val="0"/>
                <w:bCs w:val="0"/>
                <w:i w:val="0"/>
                <w:iCs w:val="0"/>
                <w:smallCaps w:val="0"/>
                <w:color w:val="000000"/>
                <w:sz w:val="24"/>
                <w:szCs w:val="24"/>
                <w:bdr w:val="nil"/>
                <w:rtl w:val="0"/>
              </w:rPr>
              <w:t>A research study on a group of children with autism will compare treatment delivered by parents at home to treatment delivered by teachers at school. If the study finds that the treatment delivered at school is more effective, which item is the BEST example of a confounding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diagnosis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differences between the parents and teachers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165. 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early asylums, treatment for mental illness began with the intention to provide: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harsh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good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religious therapies.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psychogenic therapy.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166. </w:t>
            </w:r>
            <w:r>
              <w:rPr>
                <w:rStyle w:val="DefaultParagraphFont"/>
                <w:rFonts w:ascii="Times New Roman" w:eastAsia="Times New Roman" w:hAnsi="Times New Roman" w:cs="Times New Roman"/>
                <w:b w:val="0"/>
                <w:bCs w:val="0"/>
                <w:i w:val="0"/>
                <w:iCs w:val="0"/>
                <w:smallCaps w:val="0"/>
                <w:color w:val="000000"/>
                <w:sz w:val="24"/>
                <w:szCs w:val="24"/>
                <w:bdr w:val="nil"/>
                <w:rtl w:val="0"/>
              </w:rPr>
              <w:t>A general understanding of the underlying nature, causes, and treatments of abnormal behavior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theoretical.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nomothetic.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idiographic.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167. </w:t>
            </w:r>
            <w:r>
              <w:rPr>
                <w:rStyle w:val="DefaultParagraphFont"/>
                <w:rFonts w:ascii="Times New Roman" w:eastAsia="Times New Roman" w:hAnsi="Times New Roman" w:cs="Times New Roman"/>
                <w:b w:val="0"/>
                <w:bCs w:val="0"/>
                <w:i w:val="0"/>
                <w:iCs w:val="0"/>
                <w:smallCaps w:val="0"/>
                <w:color w:val="000000"/>
                <w:sz w:val="24"/>
                <w:szCs w:val="24"/>
                <w:bdr w:val="nil"/>
                <w:rtl w:val="0"/>
              </w:rPr>
              <w:t>A person who works in a mental hospital analyzing various treatment protocols to see how multicultural factors impact success rates is MOST likely to be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researcher.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psychiatrist.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psychiatric social worker.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is NOT a reason that correlational studies and experiments are preferred over case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Correlational studies and experiments offer rich details that make the results extremely interesting.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typically observe many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more easily replicable.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use statistical tests to analyze results.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169. </w:t>
            </w:r>
            <w:r>
              <w:rPr>
                <w:rStyle w:val="DefaultParagraphFont"/>
                <w:rFonts w:ascii="Times New Roman" w:eastAsia="Times New Roman" w:hAnsi="Times New Roman" w:cs="Times New Roman"/>
                <w:b w:val="0"/>
                <w:bCs w:val="0"/>
                <w:i w:val="0"/>
                <w:iCs w:val="0"/>
                <w:smallCaps w:val="0"/>
                <w:color w:val="000000"/>
                <w:sz w:val="24"/>
                <w:szCs w:val="24"/>
                <w:bdr w:val="nil"/>
                <w:rtl w:val="0"/>
              </w:rPr>
              <w:t>In many areas in the mid- and late 1500s, asylums such as Bethlehem Hospital in London became: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shrines.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tourist attractions.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sheltered workshops.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centers of moral treatment.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is an aspect of the experimental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of confounding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 of people over a period of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detailed interpretive description of a subject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manipulation of a variable by the researcher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describes a limitation of the case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does not provide a basis for generalization.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does not lead to an individualized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does not enable the therapist to understand the whole patient.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does not allow the therapist to propose a course of treatment for a patient.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172. </w:t>
            </w:r>
            <w:r>
              <w:rPr>
                <w:rStyle w:val="DefaultParagraphFont"/>
                <w:rFonts w:ascii="Times New Roman" w:eastAsia="Times New Roman" w:hAnsi="Times New Roman" w:cs="Times New Roman"/>
                <w:b w:val="0"/>
                <w:bCs w:val="0"/>
                <w:i w:val="0"/>
                <w:iCs w:val="0"/>
                <w:smallCaps w:val="0"/>
                <w:color w:val="000000"/>
                <w:sz w:val="24"/>
                <w:szCs w:val="24"/>
                <w:bdr w:val="nil"/>
                <w:rtl w:val="0"/>
              </w:rPr>
              <w:t>Surveys have found that 43 percent of people today believe that mental illness is caused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sinful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lack of willpower.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lack of self-discipline.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something people bring on themselves.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BEST reflects the impact of deinstitutionalization?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Most people with severe disturbances are receiving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Many people with severe disturbances are in jail or on the street.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Care is now consistent, and there is no shuttling back and forth through different levels of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Communities have been able to pick up the care of those with severe disturbances and provide effective treatment for almost all of them.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is the MOST accurate conclusion about the current state of abnormal psychology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8"/>
              <w:gridCol w:w="8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is no single definition of abnormality or theoretical understanding of mental illness causes.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 do know what mental illness is, but we do not understand the best way to treat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 have returned back to the demonology era.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Today, we understand what causes mental illness and how best to treat it; we can also define it.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175. </w:t>
            </w:r>
            <w:r>
              <w:rPr>
                <w:rStyle w:val="DefaultParagraphFont"/>
                <w:rFonts w:ascii="Times New Roman" w:eastAsia="Times New Roman" w:hAnsi="Times New Roman" w:cs="Times New Roman"/>
                <w:b w:val="0"/>
                <w:bCs w:val="0"/>
                <w:i w:val="0"/>
                <w:iCs w:val="0"/>
                <w:smallCaps w:val="0"/>
                <w:color w:val="000000"/>
                <w:sz w:val="24"/>
                <w:szCs w:val="24"/>
                <w:bdr w:val="nil"/>
                <w:rtl w:val="0"/>
              </w:rPr>
              <w:t>Physicians in the early 1900s tried all of the following medical (biological) treatments for mental illness,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tooth extraction.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hydrotherapy.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tonsillectomy.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electroconvulsive therapy.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is NOT a reason that demonology dominated views of abnormality in Europe in the Middle 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power of the clergy increased greatly.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Church rejected scientific forms of investigation.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Church controlled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Overall health during this period was slowly improving.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177. </w:t>
            </w:r>
            <w:r>
              <w:rPr>
                <w:rStyle w:val="DefaultParagraphFont"/>
                <w:rFonts w:ascii="Times New Roman" w:eastAsia="Times New Roman" w:hAnsi="Times New Roman" w:cs="Times New Roman"/>
                <w:b w:val="0"/>
                <w:bCs w:val="0"/>
                <w:i w:val="0"/>
                <w:iCs w:val="0"/>
                <w:smallCaps w:val="0"/>
                <w:color w:val="000000"/>
                <w:sz w:val="24"/>
                <w:szCs w:val="24"/>
                <w:bdr w:val="nil"/>
                <w:rtl w:val="0"/>
              </w:rPr>
              <w:t>St. Vitus' dance, characterized by people suddenly going into convulsions, jumping around, and dancing, was also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lycanthropy.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melancholia.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phlegmatism.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tarantism.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178. </w:t>
            </w:r>
            <w:r>
              <w:rPr>
                <w:rStyle w:val="DefaultParagraphFont"/>
                <w:rFonts w:ascii="Times New Roman" w:eastAsia="Times New Roman" w:hAnsi="Times New Roman" w:cs="Times New Roman"/>
                <w:b w:val="0"/>
                <w:bCs w:val="0"/>
                <w:i w:val="0"/>
                <w:iCs w:val="0"/>
                <w:smallCaps w:val="0"/>
                <w:color w:val="000000"/>
                <w:sz w:val="24"/>
                <w:szCs w:val="24"/>
                <w:bdr w:val="nil"/>
                <w:rtl w:val="0"/>
              </w:rPr>
              <w:t>Suicide prevention, substance abuse treatment, and eating disorder clinics are MOST similar to which kind of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7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Whole Foods, a large market that offers many different types of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Sweet Cupcakes, a store that specializes in only one type of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Corner Market, a mom-and-pop store that carries rather old-fashioned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New York Deli, a high-end market that serves only the wealthy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179. </w:t>
            </w:r>
            <w:r>
              <w:rPr>
                <w:rStyle w:val="DefaultParagraphFont"/>
                <w:rFonts w:ascii="Times New Roman" w:eastAsia="Times New Roman" w:hAnsi="Times New Roman" w:cs="Times New Roman"/>
                <w:b w:val="0"/>
                <w:bCs w:val="0"/>
                <w:i w:val="0"/>
                <w:iCs w:val="0"/>
                <w:smallCaps w:val="0"/>
                <w:color w:val="000000"/>
                <w:sz w:val="24"/>
                <w:szCs w:val="24"/>
                <w:bdr w:val="nil"/>
                <w:rtl w:val="0"/>
              </w:rPr>
              <w:t>If a person wants a career focused on detecting, assessing, and treating abnormal patterns of functioning, that person should consider becoming a clinical: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practitioner.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researcher.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investigator.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statistician.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180. </w:t>
            </w:r>
            <w:r>
              <w:rPr>
                <w:rStyle w:val="DefaultParagraphFont"/>
                <w:rFonts w:ascii="Times New Roman" w:eastAsia="Times New Roman" w:hAnsi="Times New Roman" w:cs="Times New Roman"/>
                <w:b w:val="0"/>
                <w:bCs w:val="0"/>
                <w:i w:val="0"/>
                <w:iCs w:val="0"/>
                <w:smallCaps w:val="0"/>
                <w:color w:val="000000"/>
                <w:sz w:val="24"/>
                <w:szCs w:val="24"/>
                <w:bdr w:val="nil"/>
                <w:rtl w:val="0"/>
              </w:rPr>
              <w:t>A person who is having suicidal thoughts and can see no reason for living BEST fits which definition of abnormality?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deviance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danger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dysfunction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181. </w:t>
            </w:r>
            <w:r>
              <w:rPr>
                <w:rStyle w:val="DefaultParagraphFont"/>
                <w:rFonts w:ascii="Times New Roman" w:eastAsia="Times New Roman" w:hAnsi="Times New Roman" w:cs="Times New Roman"/>
                <w:b w:val="0"/>
                <w:bCs w:val="0"/>
                <w:i w:val="0"/>
                <w:iCs w:val="0"/>
                <w:smallCaps w:val="0"/>
                <w:color w:val="000000"/>
                <w:sz w:val="24"/>
                <w:szCs w:val="24"/>
                <w:bdr w:val="nil"/>
                <w:rtl w:val="0"/>
              </w:rPr>
              <w:t>Natural experiments are considered quasi-experiments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6"/>
              <w:gridCol w:w="80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is no 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these studies have low external validity.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participants are not aware that they are under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participants are selected by accident rather than based on the researcher's design.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182. 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Jerome Frank, all forms of therapy have three essential features: a sufferer who seeks relief, a trained and socially accepted healer, and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diagnosis.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period of remission.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acceptance of a higher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series of contacts between the sufferer and the healer.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183. </w:t>
            </w:r>
            <w:r>
              <w:rPr>
                <w:rStyle w:val="DefaultParagraphFont"/>
                <w:rFonts w:ascii="Times New Roman" w:eastAsia="Times New Roman" w:hAnsi="Times New Roman" w:cs="Times New Roman"/>
                <w:b w:val="0"/>
                <w:bCs w:val="0"/>
                <w:i w:val="0"/>
                <w:iCs w:val="0"/>
                <w:smallCaps w:val="0"/>
                <w:color w:val="000000"/>
                <w:sz w:val="24"/>
                <w:szCs w:val="24"/>
                <w:bdr w:val="nil"/>
                <w:rtl w:val="0"/>
              </w:rPr>
              <w:t>Just a few decades ago, a woman's love for racecar driving would have been considered abnormal. This statement illustrates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abnormal thinking centers on fear.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abnormality can be situational.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everyone is a little eccentric.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women are labeled as "abnormal" more frequently than are men.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184. </w:t>
            </w:r>
            <w:r>
              <w:rPr>
                <w:rStyle w:val="DefaultParagraphFont"/>
                <w:rFonts w:ascii="Times New Roman" w:eastAsia="Times New Roman" w:hAnsi="Times New Roman" w:cs="Times New Roman"/>
                <w:b w:val="0"/>
                <w:bCs w:val="0"/>
                <w:i w:val="0"/>
                <w:iCs w:val="0"/>
                <w:smallCaps w:val="0"/>
                <w:color w:val="000000"/>
                <w:sz w:val="24"/>
                <w:szCs w:val="24"/>
                <w:bdr w:val="nil"/>
                <w:rtl w:val="0"/>
              </w:rPr>
              <w:t>An individual has a 9-to-5 job. However, this person seldom gets up early enough to be at work on time and expresses great distress over this behavior. This individual's behavior would be considered abnormal because it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disturbed.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deviant.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dysfunctional.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dangerous.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185. 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surveys, about what proportion of adults in the United States receive psychological therapy for milder problems of living, such as work-related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in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in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in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in 10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186. </w:t>
            </w:r>
            <w:r>
              <w:rPr>
                <w:rStyle w:val="DefaultParagraphFont"/>
                <w:rFonts w:ascii="Times New Roman" w:eastAsia="Times New Roman" w:hAnsi="Times New Roman" w:cs="Times New Roman"/>
                <w:b w:val="0"/>
                <w:bCs w:val="0"/>
                <w:i w:val="0"/>
                <w:iCs w:val="0"/>
                <w:smallCaps w:val="0"/>
                <w:color w:val="000000"/>
                <w:sz w:val="24"/>
                <w:szCs w:val="24"/>
                <w:bdr w:val="nil"/>
                <w:rtl w:val="0"/>
              </w:rPr>
              <w:t>For those who hold the somatogenic view of mental illness, the best treatment setting for those with mental disorders would be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community center.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spa and retreat center.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counselor's office.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hospital.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187. </w:t>
            </w:r>
            <w:r>
              <w:rPr>
                <w:rStyle w:val="DefaultParagraphFont"/>
                <w:rFonts w:ascii="Times New Roman" w:eastAsia="Times New Roman" w:hAnsi="Times New Roman" w:cs="Times New Roman"/>
                <w:b w:val="0"/>
                <w:bCs w:val="0"/>
                <w:i w:val="0"/>
                <w:iCs w:val="0"/>
                <w:smallCaps w:val="0"/>
                <w:color w:val="000000"/>
                <w:sz w:val="24"/>
                <w:szCs w:val="24"/>
                <w:bdr w:val="nil"/>
                <w:rtl w:val="0"/>
              </w:rPr>
              <w:t>The principle of informed consent assumes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is compensation.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benefits outweigh the risks.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participant can understand the explanation.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are no risks in the study under consideration.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188. 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 was developed as a form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moral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outpatient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behavioral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somatogenic therapy.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189. </w:t>
            </w:r>
            <w:r>
              <w:rPr>
                <w:rStyle w:val="DefaultParagraphFont"/>
                <w:rFonts w:ascii="Times New Roman" w:eastAsia="Times New Roman" w:hAnsi="Times New Roman" w:cs="Times New Roman"/>
                <w:b w:val="0"/>
                <w:bCs w:val="0"/>
                <w:i w:val="0"/>
                <w:iCs w:val="0"/>
                <w:smallCaps w:val="0"/>
                <w:color w:val="000000"/>
                <w:sz w:val="24"/>
                <w:szCs w:val="24"/>
                <w:bdr w:val="nil"/>
                <w:rtl w:val="0"/>
              </w:rPr>
              <w:t>Case studies are useful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forming general laws of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studying unusual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conducting scientific experiments.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eliminating observer bias.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190. </w:t>
            </w:r>
            <w:r>
              <w:rPr>
                <w:rStyle w:val="DefaultParagraphFont"/>
                <w:rFonts w:ascii="Times New Roman" w:eastAsia="Times New Roman" w:hAnsi="Times New Roman" w:cs="Times New Roman"/>
                <w:b w:val="0"/>
                <w:bCs w:val="0"/>
                <w:i w:val="0"/>
                <w:iCs w:val="0"/>
                <w:smallCaps w:val="0"/>
                <w:color w:val="000000"/>
                <w:sz w:val="24"/>
                <w:szCs w:val="24"/>
                <w:bdr w:val="nil"/>
                <w:rtl w:val="0"/>
              </w:rPr>
              <w:t>"Why do we do natural experiments?" asks a student. "After all, each disaster that causes a natural experiment is unique." A good answer would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an inexpensive ways to gather detailed individualized data on disaster survivors.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provide the least amount of experimenter's bias when studying the effects of disasters.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sheer volume has allowed researchers to identify patterns of reactions in those persons involved in disasters.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findings to date have been instrumental in helping prevent casualties from natural disasters.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condition that people in the Middle Ages included in the general term </w:t>
            </w:r>
            <w:r>
              <w:rPr>
                <w:rStyle w:val="DefaultParagraphFont"/>
                <w:rFonts w:ascii="Times New Roman" w:eastAsia="Times New Roman" w:hAnsi="Times New Roman" w:cs="Times New Roman"/>
                <w:b w:val="0"/>
                <w:bCs w:val="0"/>
                <w:i/>
                <w:iCs/>
                <w:smallCaps w:val="0"/>
                <w:color w:val="000000"/>
                <w:sz w:val="24"/>
                <w:szCs w:val="24"/>
                <w:bdr w:val="nil"/>
                <w:rtl w:val="0"/>
              </w:rPr>
              <w:t>mass madness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leprosy.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epilepsy.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lycanthropy.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melancholia.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is NOT a feature of correlational and experimental research designs that contributes to nomothetic insights?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inclusion of many study participants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uniform application of research 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of statistical tests to analyze the data collected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publication of both positive and negative findings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193. </w:t>
            </w:r>
            <w:r>
              <w:rPr>
                <w:rStyle w:val="DefaultParagraphFont"/>
                <w:rFonts w:ascii="Times New Roman" w:eastAsia="Times New Roman" w:hAnsi="Times New Roman" w:cs="Times New Roman"/>
                <w:b w:val="0"/>
                <w:bCs w:val="0"/>
                <w:i w:val="0"/>
                <w:iCs w:val="0"/>
                <w:smallCaps w:val="0"/>
                <w:color w:val="000000"/>
                <w:sz w:val="24"/>
                <w:szCs w:val="24"/>
                <w:bdr w:val="nil"/>
                <w:rtl w:val="0"/>
              </w:rPr>
              <w:t>A person who systematically gathers information so as to describe, predict, and explain abnormality is called a clinical: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legalist.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practitioner.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Enter the appropriate word(s) to complete the statement.</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194. </w:t>
            </w:r>
            <w:r>
              <w:rPr>
                <w:rStyle w:val="DefaultParagraphFont"/>
                <w:rFonts w:ascii="Times New Roman" w:eastAsia="Times New Roman" w:hAnsi="Times New Roman" w:cs="Times New Roman"/>
                <w:b w:val="0"/>
                <w:bCs w:val="0"/>
                <w:i w:val="0"/>
                <w:iCs w:val="0"/>
                <w:smallCaps w:val="0"/>
                <w:color w:val="000000"/>
                <w:sz w:val="24"/>
                <w:szCs w:val="24"/>
                <w:bdr w:val="nil"/>
                <w:rtl w:val="0"/>
              </w:rPr>
              <w:t>The view that physical causes are at the root of mental illnesses is called the _______ perspective.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195. 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the _______ perspective, psychological causes are at the root of mental illness.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196. </w:t>
            </w:r>
            <w:r>
              <w:rPr>
                <w:rStyle w:val="DefaultParagraphFont"/>
                <w:rFonts w:ascii="Times New Roman" w:eastAsia="Times New Roman" w:hAnsi="Times New Roman" w:cs="Times New Roman"/>
                <w:b w:val="0"/>
                <w:bCs w:val="0"/>
                <w:i w:val="0"/>
                <w:iCs w:val="0"/>
                <w:smallCaps w:val="0"/>
                <w:color w:val="000000"/>
                <w:sz w:val="24"/>
                <w:szCs w:val="24"/>
                <w:bdr w:val="nil"/>
                <w:rtl w:val="0"/>
              </w:rPr>
              <w:t>The _______ mental health approach has an emphasis on community care for people with severe psychological disturbances.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197. </w:t>
            </w:r>
            <w:r>
              <w:rPr>
                <w:rStyle w:val="DefaultParagraphFont"/>
                <w:rFonts w:ascii="Times New Roman" w:eastAsia="Times New Roman" w:hAnsi="Times New Roman" w:cs="Times New Roman"/>
                <w:b w:val="0"/>
                <w:bCs w:val="0"/>
                <w:i w:val="0"/>
                <w:iCs w:val="0"/>
                <w:smallCaps w:val="0"/>
                <w:color w:val="000000"/>
                <w:sz w:val="24"/>
                <w:szCs w:val="24"/>
                <w:bdr w:val="nil"/>
                <w:rtl w:val="0"/>
              </w:rPr>
              <w:t>When a person experiences anxiety to the point of feeling misery, this represents the aspect of the definition of abnormality called _______.</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198. 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reduction in the number of people housed in mental hospitals in the last 40 years can be attributed to a trend called _______.</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199. </w:t>
            </w:r>
            <w:r>
              <w:rPr>
                <w:rStyle w:val="DefaultParagraphFont"/>
                <w:rFonts w:ascii="Times New Roman" w:eastAsia="Times New Roman" w:hAnsi="Times New Roman" w:cs="Times New Roman"/>
                <w:b w:val="0"/>
                <w:bCs w:val="0"/>
                <w:i w:val="0"/>
                <w:iCs w:val="0"/>
                <w:smallCaps w:val="0"/>
                <w:color w:val="000000"/>
                <w:sz w:val="24"/>
                <w:szCs w:val="24"/>
                <w:bdr w:val="nil"/>
                <w:rtl w:val="0"/>
              </w:rPr>
              <w:t>Studies that determine the incidence and prevalence of a disorder in a given population are called _______ studies.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200. 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definition of abnormality, behavior characterized as different from the norm is described as _______.</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201. </w:t>
            </w:r>
            <w:r>
              <w:rPr>
                <w:rStyle w:val="DefaultParagraphFont"/>
                <w:rFonts w:ascii="Times New Roman" w:eastAsia="Times New Roman" w:hAnsi="Times New Roman" w:cs="Times New Roman"/>
                <w:b w:val="0"/>
                <w:bCs w:val="0"/>
                <w:i w:val="0"/>
                <w:iCs w:val="0"/>
                <w:smallCaps w:val="0"/>
                <w:color w:val="000000"/>
                <w:sz w:val="24"/>
                <w:szCs w:val="24"/>
                <w:bdr w:val="nil"/>
                <w:rtl w:val="0"/>
              </w:rPr>
              <w:t>A major development in the treatment of the mentally ill was the introduction of _______ medications.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202. </w:t>
            </w: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Middle Ages, a person who believed that he or she was possessed by wolves and other animals was said to be suffering from _______.</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203. </w:t>
            </w:r>
            <w:r>
              <w:rPr>
                <w:rStyle w:val="DefaultParagraphFont"/>
                <w:rFonts w:ascii="Times New Roman" w:eastAsia="Times New Roman" w:hAnsi="Times New Roman" w:cs="Times New Roman"/>
                <w:b w:val="0"/>
                <w:bCs w:val="0"/>
                <w:i w:val="0"/>
                <w:iCs w:val="0"/>
                <w:smallCaps w:val="0"/>
                <w:color w:val="000000"/>
                <w:sz w:val="24"/>
                <w:szCs w:val="24"/>
                <w:bdr w:val="nil"/>
                <w:rtl w:val="0"/>
              </w:rPr>
              <w:t>Sound research in abnormal psychology uses the _______ method.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204. </w:t>
            </w:r>
            <w:r>
              <w:rPr>
                <w:rStyle w:val="DefaultParagraphFont"/>
                <w:rFonts w:ascii="Times New Roman" w:eastAsia="Times New Roman" w:hAnsi="Times New Roman" w:cs="Times New Roman"/>
                <w:b w:val="0"/>
                <w:bCs w:val="0"/>
                <w:i w:val="0"/>
                <w:iCs w:val="0"/>
                <w:smallCaps w:val="0"/>
                <w:color w:val="000000"/>
                <w:sz w:val="24"/>
                <w:szCs w:val="24"/>
                <w:bdr w:val="nil"/>
                <w:rtl w:val="0"/>
              </w:rPr>
              <w:t>_______ is the principle of correcting the social conditions that underlie psychological problems rather than waiting for psychological disorders to occur.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205. </w:t>
            </w:r>
            <w:r>
              <w:rPr>
                <w:rStyle w:val="DefaultParagraphFont"/>
                <w:rFonts w:ascii="Times New Roman" w:eastAsia="Times New Roman" w:hAnsi="Times New Roman" w:cs="Times New Roman"/>
                <w:b w:val="0"/>
                <w:bCs w:val="0"/>
                <w:i w:val="0"/>
                <w:iCs w:val="0"/>
                <w:smallCaps w:val="0"/>
                <w:color w:val="000000"/>
                <w:sz w:val="24"/>
                <w:szCs w:val="24"/>
                <w:bdr w:val="nil"/>
                <w:rtl w:val="0"/>
              </w:rPr>
              <w:t>Clinical researchers form general, or _______, knowledge about the nature, causes, and treatments of abnormal behavior.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206. 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study design in which a researcher meets several times with a single research participant and interviews, tests, and physically evaluates that person in order to develop a detailed description of the person's life and psychological problem is called a(n) _______.</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207. </w:t>
            </w:r>
            <w:r>
              <w:rPr>
                <w:rStyle w:val="DefaultParagraphFont"/>
                <w:rFonts w:ascii="Times New Roman" w:eastAsia="Times New Roman" w:hAnsi="Times New Roman" w:cs="Times New Roman"/>
                <w:b w:val="0"/>
                <w:bCs w:val="0"/>
                <w:i w:val="0"/>
                <w:iCs w:val="0"/>
                <w:smallCaps w:val="0"/>
                <w:color w:val="000000"/>
                <w:sz w:val="24"/>
                <w:szCs w:val="24"/>
                <w:bdr w:val="nil"/>
                <w:rtl w:val="0"/>
              </w:rPr>
              <w:t>The procedure that a priest or other powerful person might perform to drive evil spirits from a person is called _______.</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208. </w:t>
            </w:r>
            <w:r>
              <w:rPr>
                <w:rStyle w:val="DefaultParagraphFont"/>
                <w:rFonts w:ascii="Times New Roman" w:eastAsia="Times New Roman" w:hAnsi="Times New Roman" w:cs="Times New Roman"/>
                <w:b w:val="0"/>
                <w:bCs w:val="0"/>
                <w:i w:val="0"/>
                <w:iCs w:val="0"/>
                <w:smallCaps w:val="0"/>
                <w:color w:val="000000"/>
                <w:sz w:val="24"/>
                <w:szCs w:val="24"/>
                <w:bdr w:val="nil"/>
                <w:rtl w:val="0"/>
              </w:rPr>
              <w:t>If a participant does NOT know in which condition she is being tested, she is participating in a study with a(n) _______ design.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209. </w:t>
            </w:r>
            <w:r>
              <w:rPr>
                <w:rStyle w:val="DefaultParagraphFont"/>
                <w:rFonts w:ascii="Times New Roman" w:eastAsia="Times New Roman" w:hAnsi="Times New Roman" w:cs="Times New Roman"/>
                <w:b w:val="0"/>
                <w:bCs w:val="0"/>
                <w:i w:val="0"/>
                <w:iCs w:val="0"/>
                <w:smallCaps w:val="0"/>
                <w:color w:val="000000"/>
                <w:sz w:val="24"/>
                <w:szCs w:val="24"/>
                <w:bdr w:val="nil"/>
                <w:rtl w:val="0"/>
              </w:rPr>
              <w:t>The dominant form of insurance for mental health services now consists of _______ care programs.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210. </w:t>
            </w:r>
            <w:r>
              <w:rPr>
                <w:rStyle w:val="DefaultParagraphFont"/>
                <w:rFonts w:ascii="Times New Roman" w:eastAsia="Times New Roman" w:hAnsi="Times New Roman" w:cs="Times New Roman"/>
                <w:b w:val="0"/>
                <w:bCs w:val="0"/>
                <w:i w:val="0"/>
                <w:iCs w:val="0"/>
                <w:smallCaps w:val="0"/>
                <w:color w:val="000000"/>
                <w:sz w:val="24"/>
                <w:szCs w:val="24"/>
                <w:bdr w:val="nil"/>
                <w:rtl w:val="0"/>
              </w:rPr>
              <w:t>The direction of magnitude is expressed by the statistical term called the _______.</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211. </w:t>
            </w:r>
            <w:r>
              <w:rPr>
                <w:rStyle w:val="DefaultParagraphFont"/>
                <w:rFonts w:ascii="Times New Roman" w:eastAsia="Times New Roman" w:hAnsi="Times New Roman" w:cs="Times New Roman"/>
                <w:b w:val="0"/>
                <w:bCs w:val="0"/>
                <w:i w:val="0"/>
                <w:iCs w:val="0"/>
                <w:smallCaps w:val="0"/>
                <w:color w:val="000000"/>
                <w:sz w:val="24"/>
                <w:szCs w:val="24"/>
                <w:bdr w:val="nil"/>
                <w:rtl w:val="0"/>
              </w:rPr>
              <w:t>The type of study that is a research procedure in which a variable is manipulated and the manipulation's effect on another variable is observed is a(n) _______.</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212. </w:t>
            </w:r>
            <w:r>
              <w:rPr>
                <w:rStyle w:val="DefaultParagraphFont"/>
                <w:rFonts w:ascii="Times New Roman" w:eastAsia="Times New Roman" w:hAnsi="Times New Roman" w:cs="Times New Roman"/>
                <w:b w:val="0"/>
                <w:bCs w:val="0"/>
                <w:i w:val="0"/>
                <w:iCs w:val="0"/>
                <w:smallCaps w:val="0"/>
                <w:color w:val="000000"/>
                <w:sz w:val="24"/>
                <w:szCs w:val="24"/>
                <w:bdr w:val="nil"/>
                <w:rtl w:val="0"/>
              </w:rPr>
              <w:t>If a person considers attempting suicide, this represents the aspect of the definition of abnormality called _______.</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213. </w:t>
            </w:r>
            <w:r>
              <w:rPr>
                <w:rStyle w:val="DefaultParagraphFont"/>
                <w:rFonts w:ascii="Times New Roman" w:eastAsia="Times New Roman" w:hAnsi="Times New Roman" w:cs="Times New Roman"/>
                <w:b w:val="0"/>
                <w:bCs w:val="0"/>
                <w:i w:val="0"/>
                <w:iCs w:val="0"/>
                <w:smallCaps w:val="0"/>
                <w:color w:val="000000"/>
                <w:sz w:val="24"/>
                <w:szCs w:val="24"/>
                <w:bdr w:val="nil"/>
                <w:rtl w:val="0"/>
              </w:rPr>
              <w:t>When a person's feelings or behaviors interfere with his or her daily routines, this represents the aspect of the definition of abnormality called _______.</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214. </w:t>
            </w:r>
            <w:r>
              <w:rPr>
                <w:rStyle w:val="DefaultParagraphFont"/>
                <w:rFonts w:ascii="Times New Roman" w:eastAsia="Times New Roman" w:hAnsi="Times New Roman" w:cs="Times New Roman"/>
                <w:b w:val="0"/>
                <w:bCs w:val="0"/>
                <w:i w:val="0"/>
                <w:iCs w:val="0"/>
                <w:smallCaps w:val="0"/>
                <w:color w:val="000000"/>
                <w:sz w:val="24"/>
                <w:szCs w:val="24"/>
                <w:bdr w:val="nil"/>
                <w:rtl w:val="0"/>
              </w:rPr>
              <w:t>When a researcher studies the same individuals on many occasions over a period of time, the investigation is referred to as a(n) _______ study.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215. 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stated and unstated rules that a society establishes to govern proper conduct are referred to as _______.</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216. </w:t>
            </w:r>
            <w:r>
              <w:rPr>
                <w:rStyle w:val="DefaultParagraphFont"/>
                <w:rFonts w:ascii="Times New Roman" w:eastAsia="Times New Roman" w:hAnsi="Times New Roman" w:cs="Times New Roman"/>
                <w:b w:val="0"/>
                <w:bCs w:val="0"/>
                <w:i w:val="0"/>
                <w:iCs w:val="0"/>
                <w:smallCaps w:val="0"/>
                <w:color w:val="000000"/>
                <w:sz w:val="24"/>
                <w:szCs w:val="24"/>
                <w:bdr w:val="nil"/>
                <w:rtl w:val="0"/>
              </w:rPr>
              <w:t>The treatment for mental illness espoused by French physician Philippe Pinel and English Quaker William Tuke was called _______ treatment by their contemporaries.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217. </w:t>
            </w:r>
            <w:r>
              <w:rPr>
                <w:rStyle w:val="DefaultParagraphFont"/>
                <w:rFonts w:ascii="Times New Roman" w:eastAsia="Times New Roman" w:hAnsi="Times New Roman" w:cs="Times New Roman"/>
                <w:b w:val="0"/>
                <w:bCs w:val="0"/>
                <w:i w:val="0"/>
                <w:iCs w:val="0"/>
                <w:smallCaps w:val="0"/>
                <w:color w:val="000000"/>
                <w:sz w:val="24"/>
                <w:szCs w:val="24"/>
                <w:bdr w:val="nil"/>
                <w:rtl w:val="0"/>
              </w:rPr>
              <w:t>A tentative explanation or hunch that provides a basis for study is a(n) _______.</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218. </w:t>
            </w:r>
            <w:r>
              <w:rPr>
                <w:rStyle w:val="DefaultParagraphFont"/>
                <w:rFonts w:ascii="Times New Roman" w:eastAsia="Times New Roman" w:hAnsi="Times New Roman" w:cs="Times New Roman"/>
                <w:b w:val="0"/>
                <w:bCs w:val="0"/>
                <w:i w:val="0"/>
                <w:iCs w:val="0"/>
                <w:smallCaps w:val="0"/>
                <w:color w:val="000000"/>
                <w:sz w:val="24"/>
                <w:szCs w:val="24"/>
                <w:bdr w:val="nil"/>
                <w:rtl w:val="0"/>
              </w:rPr>
              <w:t>Hippocrates believed that abnormal behavior was caused by brain pathology that was a consequence of an imbalance in the four _______ of the body.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219. </w:t>
            </w:r>
            <w:r>
              <w:rPr>
                <w:rStyle w:val="DefaultParagraphFont"/>
                <w:rFonts w:ascii="Times New Roman" w:eastAsia="Times New Roman" w:hAnsi="Times New Roman" w:cs="Times New Roman"/>
                <w:b w:val="0"/>
                <w:bCs w:val="0"/>
                <w:i w:val="0"/>
                <w:iCs w:val="0"/>
                <w:smallCaps w:val="0"/>
                <w:color w:val="000000"/>
                <w:sz w:val="24"/>
                <w:szCs w:val="24"/>
                <w:bdr w:val="nil"/>
                <w:rtl w:val="0"/>
              </w:rPr>
              <w:t>Symptom-exacerbation studies and medication-withdrawal studies may be used to evaluate antipsychotic drug treatments for patients with psychoses. Which ethical issues are involved in each of these studies? Given these concerns, should researchers be allowed to perform these types of studies? Why or why not?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220. </w:t>
            </w:r>
            <w:r>
              <w:rPr>
                <w:rStyle w:val="DefaultParagraphFont"/>
                <w:rFonts w:ascii="Times New Roman" w:eastAsia="Times New Roman" w:hAnsi="Times New Roman" w:cs="Times New Roman"/>
                <w:b w:val="0"/>
                <w:bCs w:val="0"/>
                <w:i w:val="0"/>
                <w:iCs w:val="0"/>
                <w:smallCaps w:val="0"/>
                <w:color w:val="000000"/>
                <w:sz w:val="24"/>
                <w:szCs w:val="24"/>
                <w:bdr w:val="nil"/>
                <w:rtl w:val="0"/>
              </w:rPr>
              <w:t>What are important differences between case studies and single-subject experiments? Describe the advantages and disadvantages of each.</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221. </w:t>
            </w:r>
            <w:r>
              <w:rPr>
                <w:rStyle w:val="DefaultParagraphFont"/>
                <w:rFonts w:ascii="Times New Roman" w:eastAsia="Times New Roman" w:hAnsi="Times New Roman" w:cs="Times New Roman"/>
                <w:b w:val="0"/>
                <w:bCs w:val="0"/>
                <w:i w:val="0"/>
                <w:iCs w:val="0"/>
                <w:smallCaps w:val="0"/>
                <w:color w:val="000000"/>
                <w:sz w:val="24"/>
                <w:szCs w:val="24"/>
                <w:bdr w:val="nil"/>
                <w:rtl w:val="0"/>
              </w:rPr>
              <w:t>Assume that Benjamin Rush and Dorothea Dix suddenly appeared in the twenty-first century, approximately 50 years after the U.S. policy of deinstitutionalization began. What would they think about our treatment of those persons with mental illness who had been deinstitutionalized? Which suggestions might they make for changes in our policy of deinstitutionalization?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steps would a researcher take to analyze the collected data from a correlational study to determine whether a correlation exists, and whether the correlation is positive or negative? Include in your answer a description of each type of correlation: unrelated, positive, and negative.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223. </w:t>
            </w:r>
            <w:r>
              <w:rPr>
                <w:rStyle w:val="DefaultParagraphFont"/>
                <w:rFonts w:ascii="Times New Roman" w:eastAsia="Times New Roman" w:hAnsi="Times New Roman" w:cs="Times New Roman"/>
                <w:b w:val="0"/>
                <w:bCs w:val="0"/>
                <w:i w:val="0"/>
                <w:iCs w:val="0"/>
                <w:smallCaps w:val="0"/>
                <w:color w:val="000000"/>
                <w:sz w:val="24"/>
                <w:szCs w:val="24"/>
                <w:bdr w:val="nil"/>
                <w:rtl w:val="0"/>
              </w:rPr>
              <w:t>Suppose a friend says to you, "I feel overwhelmed today, and I don't know why. You're taking abnormal psychology. What do you think?" If, after a conversation, your friend feels better about things, have you provided psychological therapy? Why or why not? Include the essential features of therapy in your answer.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224. </w:t>
            </w:r>
            <w:r>
              <w:rPr>
                <w:rStyle w:val="DefaultParagraphFont"/>
                <w:rFonts w:ascii="Times New Roman" w:eastAsia="Times New Roman" w:hAnsi="Times New Roman" w:cs="Times New Roman"/>
                <w:b w:val="0"/>
                <w:bCs w:val="0"/>
                <w:i w:val="0"/>
                <w:iCs w:val="0"/>
                <w:smallCaps w:val="0"/>
                <w:color w:val="000000"/>
                <w:sz w:val="24"/>
                <w:szCs w:val="24"/>
                <w:bdr w:val="nil"/>
                <w:rtl w:val="0"/>
              </w:rPr>
              <w:t>Define and contrast the somatogenic and psychogenic perspectives regarding abnormal psychological functioning. Provide at least one example of evidence supporting each perspective.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225. </w:t>
            </w:r>
            <w:r>
              <w:rPr>
                <w:rStyle w:val="DefaultParagraphFont"/>
                <w:rFonts w:ascii="Times New Roman" w:eastAsia="Times New Roman" w:hAnsi="Times New Roman" w:cs="Times New Roman"/>
                <w:b w:val="0"/>
                <w:bCs w:val="0"/>
                <w:i w:val="0"/>
                <w:iCs w:val="0"/>
                <w:smallCaps w:val="0"/>
                <w:color w:val="000000"/>
                <w:sz w:val="24"/>
                <w:szCs w:val="24"/>
                <w:bdr w:val="nil"/>
                <w:rtl w:val="0"/>
              </w:rPr>
              <w:t>Discuss the contributions of three individuals to the treatment of abnormal psychology. Include the time period and location where each lived. Also include how this person's contributions helped shaped current views and treatments for abnormal behavior.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226. </w:t>
            </w:r>
            <w:r>
              <w:rPr>
                <w:rStyle w:val="DefaultParagraphFont"/>
                <w:rFonts w:ascii="Times New Roman" w:eastAsia="Times New Roman" w:hAnsi="Times New Roman" w:cs="Times New Roman"/>
                <w:b w:val="0"/>
                <w:bCs w:val="0"/>
                <w:i w:val="0"/>
                <w:iCs w:val="0"/>
                <w:smallCaps w:val="0"/>
                <w:color w:val="000000"/>
                <w:sz w:val="24"/>
                <w:szCs w:val="24"/>
                <w:bdr w:val="nil"/>
                <w:rtl w:val="0"/>
              </w:rPr>
              <w:t>Suppose a researcher found a strong positive correlation between college grade-point average (GPA) and self-esteem. Describe three possible and distinctly different causal explanations for this relationship.</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227. </w:t>
            </w: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psychologists, psychiatrists, and clinical researchers are mental health professionals who work in the area of psychological abnormality. Describe what each does and how they differ from one another.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228. 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your textbook, deinstitutionalization has resulted, in part, in large numbers of people with severe psychological disturbances either becoming homeless or ending up in jail or prison. Is deinstitutionalization an ethical and appropriate strategy for the treatment of mental illness that the United States should continue to follow? Back up your answer with specific examples.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229. </w:t>
            </w:r>
            <w:r>
              <w:rPr>
                <w:rStyle w:val="DefaultParagraphFont"/>
                <w:rFonts w:ascii="Times New Roman" w:eastAsia="Times New Roman" w:hAnsi="Times New Roman" w:cs="Times New Roman"/>
                <w:b w:val="0"/>
                <w:bCs w:val="0"/>
                <w:i w:val="0"/>
                <w:iCs w:val="0"/>
                <w:smallCaps w:val="0"/>
                <w:color w:val="000000"/>
                <w:sz w:val="24"/>
                <w:szCs w:val="24"/>
                <w:bdr w:val="nil"/>
                <w:rtl w:val="0"/>
              </w:rPr>
              <w:t>Create a timeline on which you place five major events in the history of psychological abnormality. Briefly describe why each event is important to an understanding of abnormality.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230. 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demonology? How does demonology stand in the way of a more complete understanding of the causes and treatment of psychological abnormality?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231. 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abnormality may include deviance, distress, dysfunction, and danger. First, explain what these terms mean regarding psychological abnormality. Second, provide an example of a time when each aspect of abnormality would not be considered abnormal.</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challenges might clinical scientists conducting research in abnormal psychology encounter? Briefly describe two challenges. Support your answers with examples of each.</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233. </w:t>
            </w:r>
            <w:r>
              <w:rPr>
                <w:rStyle w:val="DefaultParagraphFont"/>
                <w:rFonts w:ascii="Times New Roman" w:eastAsia="Times New Roman" w:hAnsi="Times New Roman" w:cs="Times New Roman"/>
                <w:b w:val="0"/>
                <w:bCs w:val="0"/>
                <w:i w:val="0"/>
                <w:iCs w:val="0"/>
                <w:smallCaps w:val="0"/>
                <w:color w:val="000000"/>
                <w:sz w:val="24"/>
                <w:szCs w:val="24"/>
                <w:bdr w:val="nil"/>
                <w:rtl w:val="0"/>
              </w:rPr>
              <w:t>Increasingly, people seeking treatment for mental health issues are insured by managed care programs. How are managed care programs changing how psychological services are provided? Discuss one advantage and one disadvantage of such programs.</w:t>
            </w:r>
          </w:p>
        </w:tc>
      </w:tr>
    </w:tbl>
    <w:p>
      <w:pPr>
        <w:bidi w:val="0"/>
        <w:spacing w:after="75"/>
        <w:jc w:val="left"/>
      </w:pPr>
    </w:p>
    <w:p>
      <w:pPr>
        <w:pageBreakBefore/>
        <w:bidi w:val="0"/>
        <w:spacing w:before="0" w:beforeAutospacing="0" w:after="0" w:afterAutospacing="0"/>
        <w:jc w:val="left"/>
      </w:pPr>
      <w:r>
        <w:rPr>
          <w:rStyle w:val="DefaultParagraphFont"/>
          <w:rFonts w:ascii="Times New Roman" w:eastAsia="Times New Roman" w:hAnsi="Times New Roman" w:cs="Times New Roman"/>
          <w:b/>
          <w:bCs/>
          <w:strike w:val="0"/>
          <w:color w:val="000000"/>
          <w:sz w:val="24"/>
          <w:szCs w:val="24"/>
          <w:u w:val="single"/>
          <w:bdr w:val="nil"/>
          <w:rtl w:val="0"/>
        </w:rPr>
        <w:t>Answer Key</w:t>
      </w:r>
      <w:r>
        <w:br/>
      </w: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194. </w:t>
            </w:r>
            <w:r>
              <w:rPr>
                <w:rStyle w:val="DefaultParagraphFont"/>
                <w:rFonts w:ascii="Times New Roman" w:eastAsia="Times New Roman" w:hAnsi="Times New Roman" w:cs="Times New Roman"/>
                <w:b w:val="0"/>
                <w:bCs w:val="0"/>
                <w:i w:val="0"/>
                <w:iCs w:val="0"/>
                <w:smallCaps w:val="0"/>
                <w:color w:val="000000"/>
                <w:sz w:val="24"/>
                <w:szCs w:val="24"/>
                <w:bdr w:val="nil"/>
                <w:rtl w:val="0"/>
              </w:rPr>
              <w:t>somatogenic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195. 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psychogenic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196. </w:t>
            </w:r>
            <w:r>
              <w:rPr>
                <w:rStyle w:val="DefaultParagraphFont"/>
                <w:rFonts w:ascii="Times New Roman" w:eastAsia="Times New Roman" w:hAnsi="Times New Roman" w:cs="Times New Roman"/>
                <w:b w:val="0"/>
                <w:bCs w:val="0"/>
                <w:i w:val="0"/>
                <w:iCs w:val="0"/>
                <w:smallCaps w:val="0"/>
                <w:color w:val="000000"/>
                <w:sz w:val="24"/>
                <w:szCs w:val="24"/>
                <w:bdr w:val="nil"/>
                <w:rtl w:val="0"/>
              </w:rPr>
              <w:t>community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197. </w:t>
            </w:r>
            <w:r>
              <w:rPr>
                <w:rStyle w:val="DefaultParagraphFont"/>
                <w:rFonts w:ascii="Times New Roman" w:eastAsia="Times New Roman" w:hAnsi="Times New Roman" w:cs="Times New Roman"/>
                <w:b w:val="0"/>
                <w:bCs w:val="0"/>
                <w:i w:val="0"/>
                <w:iCs w:val="0"/>
                <w:smallCaps w:val="0"/>
                <w:color w:val="000000"/>
                <w:sz w:val="24"/>
                <w:szCs w:val="24"/>
                <w:bdr w:val="nil"/>
                <w:rtl w:val="0"/>
              </w:rPr>
              <w:t>distress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198. </w:t>
            </w:r>
            <w:r>
              <w:rPr>
                <w:rStyle w:val="DefaultParagraphFont"/>
                <w:rFonts w:ascii="Times New Roman" w:eastAsia="Times New Roman" w:hAnsi="Times New Roman" w:cs="Times New Roman"/>
                <w:b w:val="0"/>
                <w:bCs w:val="0"/>
                <w:i w:val="0"/>
                <w:iCs w:val="0"/>
                <w:smallCaps w:val="0"/>
                <w:color w:val="000000"/>
                <w:sz w:val="24"/>
                <w:szCs w:val="24"/>
                <w:bdr w:val="nil"/>
                <w:rtl w:val="0"/>
              </w:rPr>
              <w:t>deinstitutionalization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199. </w:t>
            </w:r>
            <w:r>
              <w:rPr>
                <w:rStyle w:val="DefaultParagraphFont"/>
                <w:rFonts w:ascii="Times New Roman" w:eastAsia="Times New Roman" w:hAnsi="Times New Roman" w:cs="Times New Roman"/>
                <w:b w:val="0"/>
                <w:bCs w:val="0"/>
                <w:i w:val="0"/>
                <w:iCs w:val="0"/>
                <w:smallCaps w:val="0"/>
                <w:color w:val="000000"/>
                <w:sz w:val="24"/>
                <w:szCs w:val="24"/>
                <w:bdr w:val="nil"/>
                <w:rtl w:val="0"/>
              </w:rPr>
              <w:t>epidemiological</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200. </w:t>
            </w:r>
            <w:r>
              <w:rPr>
                <w:rStyle w:val="DefaultParagraphFont"/>
                <w:rFonts w:ascii="Times New Roman" w:eastAsia="Times New Roman" w:hAnsi="Times New Roman" w:cs="Times New Roman"/>
                <w:b w:val="0"/>
                <w:bCs w:val="0"/>
                <w:i w:val="0"/>
                <w:iCs w:val="0"/>
                <w:smallCaps w:val="0"/>
                <w:color w:val="000000"/>
                <w:sz w:val="24"/>
                <w:szCs w:val="24"/>
                <w:bdr w:val="nil"/>
                <w:rtl w:val="0"/>
              </w:rPr>
              <w:t>deviance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201. 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psychotropic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202. </w:t>
            </w:r>
            <w:r>
              <w:rPr>
                <w:rStyle w:val="DefaultParagraphFont"/>
                <w:rFonts w:ascii="Times New Roman" w:eastAsia="Times New Roman" w:hAnsi="Times New Roman" w:cs="Times New Roman"/>
                <w:b w:val="0"/>
                <w:bCs w:val="0"/>
                <w:i w:val="0"/>
                <w:iCs w:val="0"/>
                <w:smallCaps w:val="0"/>
                <w:color w:val="000000"/>
                <w:sz w:val="24"/>
                <w:szCs w:val="24"/>
                <w:bdr w:val="nil"/>
                <w:rtl w:val="0"/>
              </w:rPr>
              <w:t>lycanthropy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203. </w:t>
            </w:r>
            <w:r>
              <w:rPr>
                <w:rStyle w:val="DefaultParagraphFont"/>
                <w:rFonts w:ascii="Times New Roman" w:eastAsia="Times New Roman" w:hAnsi="Times New Roman" w:cs="Times New Roman"/>
                <w:b w:val="0"/>
                <w:bCs w:val="0"/>
                <w:i w:val="0"/>
                <w:iCs w:val="0"/>
                <w:smallCaps w:val="0"/>
                <w:color w:val="000000"/>
                <w:sz w:val="24"/>
                <w:szCs w:val="24"/>
                <w:bdr w:val="nil"/>
                <w:rtl w:val="0"/>
              </w:rPr>
              <w:t>scientific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204. </w:t>
            </w:r>
            <w:r>
              <w:rPr>
                <w:rStyle w:val="DefaultParagraphFont"/>
                <w:rFonts w:ascii="Times New Roman" w:eastAsia="Times New Roman" w:hAnsi="Times New Roman" w:cs="Times New Roman"/>
                <w:b w:val="0"/>
                <w:bCs w:val="0"/>
                <w:i w:val="0"/>
                <w:iCs w:val="0"/>
                <w:smallCaps w:val="0"/>
                <w:color w:val="000000"/>
                <w:sz w:val="24"/>
                <w:szCs w:val="24"/>
                <w:bdr w:val="nil"/>
                <w:rtl w:val="0"/>
              </w:rPr>
              <w:t>Prevention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205. </w:t>
            </w:r>
            <w:r>
              <w:rPr>
                <w:rStyle w:val="DefaultParagraphFont"/>
                <w:rFonts w:ascii="Times New Roman" w:eastAsia="Times New Roman" w:hAnsi="Times New Roman" w:cs="Times New Roman"/>
                <w:b w:val="0"/>
                <w:bCs w:val="0"/>
                <w:i w:val="0"/>
                <w:iCs w:val="0"/>
                <w:smallCaps w:val="0"/>
                <w:color w:val="000000"/>
                <w:sz w:val="24"/>
                <w:szCs w:val="24"/>
                <w:bdr w:val="nil"/>
                <w:rtl w:val="0"/>
              </w:rPr>
              <w:t>nomothetic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206. </w:t>
            </w:r>
            <w:r>
              <w:rPr>
                <w:rStyle w:val="DefaultParagraphFont"/>
                <w:rFonts w:ascii="Times New Roman" w:eastAsia="Times New Roman" w:hAnsi="Times New Roman" w:cs="Times New Roman"/>
                <w:b w:val="0"/>
                <w:bCs w:val="0"/>
                <w:i w:val="0"/>
                <w:iCs w:val="0"/>
                <w:smallCaps w:val="0"/>
                <w:color w:val="000000"/>
                <w:sz w:val="24"/>
                <w:szCs w:val="24"/>
                <w:bdr w:val="nil"/>
                <w:rtl w:val="0"/>
              </w:rPr>
              <w:t>case study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207. </w:t>
            </w:r>
            <w:r>
              <w:rPr>
                <w:rStyle w:val="DefaultParagraphFont"/>
                <w:rFonts w:ascii="Times New Roman" w:eastAsia="Times New Roman" w:hAnsi="Times New Roman" w:cs="Times New Roman"/>
                <w:b w:val="0"/>
                <w:bCs w:val="0"/>
                <w:i w:val="0"/>
                <w:iCs w:val="0"/>
                <w:smallCaps w:val="0"/>
                <w:color w:val="000000"/>
                <w:sz w:val="24"/>
                <w:szCs w:val="24"/>
                <w:bdr w:val="nil"/>
                <w:rtl w:val="0"/>
              </w:rPr>
              <w:t>exorcism</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208. </w:t>
            </w:r>
            <w:r>
              <w:rPr>
                <w:rStyle w:val="DefaultParagraphFont"/>
                <w:rFonts w:ascii="Times New Roman" w:eastAsia="Times New Roman" w:hAnsi="Times New Roman" w:cs="Times New Roman"/>
                <w:b w:val="0"/>
                <w:bCs w:val="0"/>
                <w:i w:val="0"/>
                <w:iCs w:val="0"/>
                <w:smallCaps w:val="0"/>
                <w:color w:val="000000"/>
                <w:sz w:val="24"/>
                <w:szCs w:val="24"/>
                <w:bdr w:val="nil"/>
                <w:rtl w:val="0"/>
              </w:rPr>
              <w:t>masked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209. </w:t>
            </w:r>
            <w:r>
              <w:rPr>
                <w:rStyle w:val="DefaultParagraphFont"/>
                <w:rFonts w:ascii="Times New Roman" w:eastAsia="Times New Roman" w:hAnsi="Times New Roman" w:cs="Times New Roman"/>
                <w:b w:val="0"/>
                <w:bCs w:val="0"/>
                <w:i w:val="0"/>
                <w:iCs w:val="0"/>
                <w:smallCaps w:val="0"/>
                <w:color w:val="000000"/>
                <w:sz w:val="24"/>
                <w:szCs w:val="24"/>
                <w:bdr w:val="nil"/>
                <w:rtl w:val="0"/>
              </w:rPr>
              <w:t>managed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210. </w:t>
            </w: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 coefficient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211. </w:t>
            </w:r>
            <w:r>
              <w:rPr>
                <w:rStyle w:val="DefaultParagraphFont"/>
                <w:rFonts w:ascii="Times New Roman" w:eastAsia="Times New Roman" w:hAnsi="Times New Roman" w:cs="Times New Roman"/>
                <w:b w:val="0"/>
                <w:bCs w:val="0"/>
                <w:i w:val="0"/>
                <w:iCs w:val="0"/>
                <w:smallCaps w:val="0"/>
                <w:color w:val="000000"/>
                <w:sz w:val="24"/>
                <w:szCs w:val="24"/>
                <w:bdr w:val="nil"/>
                <w:rtl w:val="0"/>
              </w:rPr>
              <w:t>experiment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212. </w:t>
            </w:r>
            <w:r>
              <w:rPr>
                <w:rStyle w:val="DefaultParagraphFont"/>
                <w:rFonts w:ascii="Times New Roman" w:eastAsia="Times New Roman" w:hAnsi="Times New Roman" w:cs="Times New Roman"/>
                <w:b w:val="0"/>
                <w:bCs w:val="0"/>
                <w:i w:val="0"/>
                <w:iCs w:val="0"/>
                <w:smallCaps w:val="0"/>
                <w:color w:val="000000"/>
                <w:sz w:val="24"/>
                <w:szCs w:val="24"/>
                <w:bdr w:val="nil"/>
                <w:rtl w:val="0"/>
              </w:rPr>
              <w:t>danger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213. </w:t>
            </w:r>
            <w:r>
              <w:rPr>
                <w:rStyle w:val="DefaultParagraphFont"/>
                <w:rFonts w:ascii="Times New Roman" w:eastAsia="Times New Roman" w:hAnsi="Times New Roman" w:cs="Times New Roman"/>
                <w:b w:val="0"/>
                <w:bCs w:val="0"/>
                <w:i w:val="0"/>
                <w:iCs w:val="0"/>
                <w:smallCaps w:val="0"/>
                <w:color w:val="000000"/>
                <w:sz w:val="24"/>
                <w:szCs w:val="24"/>
                <w:bdr w:val="nil"/>
                <w:rtl w:val="0"/>
              </w:rPr>
              <w:t>dysfunction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214. </w:t>
            </w: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215. </w:t>
            </w:r>
            <w:r>
              <w:rPr>
                <w:rStyle w:val="DefaultParagraphFont"/>
                <w:rFonts w:ascii="Times New Roman" w:eastAsia="Times New Roman" w:hAnsi="Times New Roman" w:cs="Times New Roman"/>
                <w:b w:val="0"/>
                <w:bCs w:val="0"/>
                <w:i w:val="0"/>
                <w:iCs w:val="0"/>
                <w:smallCaps w:val="0"/>
                <w:color w:val="000000"/>
                <w:sz w:val="24"/>
                <w:szCs w:val="24"/>
                <w:bdr w:val="nil"/>
                <w:rtl w:val="0"/>
              </w:rPr>
              <w:t>norms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216. </w:t>
            </w:r>
            <w:r>
              <w:rPr>
                <w:rStyle w:val="DefaultParagraphFont"/>
                <w:rFonts w:ascii="Times New Roman" w:eastAsia="Times New Roman" w:hAnsi="Times New Roman" w:cs="Times New Roman"/>
                <w:b w:val="0"/>
                <w:bCs w:val="0"/>
                <w:i w:val="0"/>
                <w:iCs w:val="0"/>
                <w:smallCaps w:val="0"/>
                <w:color w:val="000000"/>
                <w:sz w:val="24"/>
                <w:szCs w:val="24"/>
                <w:bdr w:val="nil"/>
                <w:rtl w:val="0"/>
              </w:rPr>
              <w:t>moral</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217. </w:t>
            </w:r>
            <w:r>
              <w:rPr>
                <w:rStyle w:val="DefaultParagraphFont"/>
                <w:rFonts w:ascii="Times New Roman" w:eastAsia="Times New Roman" w:hAnsi="Times New Roman" w:cs="Times New Roman"/>
                <w:b w:val="0"/>
                <w:bCs w:val="0"/>
                <w:i w:val="0"/>
                <w:iCs w:val="0"/>
                <w:smallCaps w:val="0"/>
                <w:color w:val="000000"/>
                <w:sz w:val="24"/>
                <w:szCs w:val="24"/>
                <w:bdr w:val="nil"/>
                <w:rtl w:val="0"/>
              </w:rPr>
              <w:t>hypothesis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218. </w:t>
            </w:r>
            <w:r>
              <w:rPr>
                <w:rStyle w:val="DefaultParagraphFont"/>
                <w:rFonts w:ascii="Times New Roman" w:eastAsia="Times New Roman" w:hAnsi="Times New Roman" w:cs="Times New Roman"/>
                <w:b w:val="0"/>
                <w:bCs w:val="0"/>
                <w:i w:val="0"/>
                <w:iCs w:val="0"/>
                <w:smallCaps w:val="0"/>
                <w:color w:val="000000"/>
                <w:sz w:val="24"/>
                <w:szCs w:val="24"/>
                <w:bdr w:val="nil"/>
                <w:rtl w:val="0"/>
              </w:rPr>
              <w:t>humors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219. </w:t>
            </w:r>
            <w:r>
              <w:rPr>
                <w:rStyle w:val="DefaultParagraphFont"/>
                <w:rFonts w:ascii="Times New Roman" w:eastAsia="Times New Roman" w:hAnsi="Times New Roman" w:cs="Times New Roman"/>
                <w:b w:val="0"/>
                <w:bCs w:val="0"/>
                <w:i w:val="0"/>
                <w:iCs w:val="0"/>
                <w:smallCaps w:val="0"/>
                <w:color w:val="000000"/>
                <w:sz w:val="24"/>
                <w:szCs w:val="24"/>
                <w:bdr w:val="nil"/>
                <w:rtl w:val="0"/>
              </w:rPr>
              <w:t>In symptom-exacerbation studies, individuals are given drugs designed to intensify symptoms, with the goal of learning more about the biology of the disorder. The ethical concern is that the participant can be in significant distress. In medication-withdrawal studies, researchers attempt to learn what happens when patients are taken off medications prematurely. During the study, the researchers halt medications for patients who have been symptom-free for a while. The ethical concern is that this intervention may cause recurrence of a previously controlled disorder or symptoms that are distressing and quite uncomfortable.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Student answers about whether researchers should be allowed to continue to perform these types of tests will vary. Those arguing "yes" may note that these studies are useful if no other research options exist that would provide this information. Other students may argue that it depends on the long-term risks to the participants. Short-term distress may be acceptable for global gains. Another consideration is the informed consent for these studies. If participants are fully aware of the risks and choose to continue, then this may be a valid research design.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220. </w:t>
            </w:r>
            <w:r>
              <w:rPr>
                <w:rStyle w:val="DefaultParagraphFont"/>
                <w:rFonts w:ascii="Times New Roman" w:eastAsia="Times New Roman" w:hAnsi="Times New Roman" w:cs="Times New Roman"/>
                <w:b w:val="0"/>
                <w:bCs w:val="0"/>
                <w:i w:val="0"/>
                <w:iCs w:val="0"/>
                <w:smallCaps w:val="0"/>
                <w:color w:val="000000"/>
                <w:sz w:val="24"/>
                <w:szCs w:val="24"/>
                <w:bdr w:val="nil"/>
                <w:rtl w:val="0"/>
              </w:rPr>
              <w:t>A case study follows an individual, describing that person's life and problems as well as his or her history, symptoms, and treatment. In a case study, a clinician can follow the course of a treatment and offer new ideas or treatments to future clinicians. The benefits of case studies are that they can often show the value of new therapeutic techniques and give unusual problems focused attention that can be used to help others who show similar problems.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The limitations of case studies are that often the observers can be biased because they may have an interest in seeing the patient succeed or having their methods work. Case studies rely solely on subjective evidence, so they also lack internal validity. In addition, case studies have limited generalizability, and, because we often find that case studies have difficulty being applicable beyond the actual person of study, they rate low on external validity.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Single-subject experiments avoid many of the weaknesses of case studies because the researcher can directly manipulate the independent variable. This allows the researcher to draw conclusions about the cause of certain events.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Like case studies, single-subject experiments focus on a lone participant who is observed both before and after the manipulation of an independent variable. While the benefit of this type of experiment is clearly the amount of control exerted and the ability to establish a baseline, the limitations are many, one being that the findings may be highly specific to the individual. That is, the results may not be generalizable to broader populations.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221. </w:t>
            </w:r>
            <w:r>
              <w:rPr>
                <w:rStyle w:val="DefaultParagraphFont"/>
                <w:rFonts w:ascii="Times New Roman" w:eastAsia="Times New Roman" w:hAnsi="Times New Roman" w:cs="Times New Roman"/>
                <w:b w:val="0"/>
                <w:bCs w:val="0"/>
                <w:i w:val="0"/>
                <w:iCs w:val="0"/>
                <w:smallCaps w:val="0"/>
                <w:color w:val="000000"/>
                <w:sz w:val="24"/>
                <w:szCs w:val="24"/>
                <w:bdr w:val="nil"/>
                <w:rtl w:val="0"/>
              </w:rPr>
              <w:t>Today, in the wake of deinstitutionalization, many atrocities continue to occur. Both Benjamin Rush and Dorothea Dix were advocates of moral treatment, so one could assume that they would be greatly disappointed by our lack of continued care for those who struggle.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Rush and Dix might make many suggestions for changes in our policy of deinstitutionalization. For example, we know that community mental health centers are helpful, but there are far too few of them to meet the needs of those who struggle. They would likely advocate for more mental health centers to be constructed and that those centers be accessible to those persons who require them. Another change in policy would relate to transitional release. Rather than simply allowing hundreds of thousands of people to be immediately released, teaching individuals skills of survival and providing placement in transitional living facilities as well as employment might have helped prevent the homelessness and struggles the mentally ill in our country continue to face.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222. 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First, the researcher would plot the data for all participants on an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graph. Next, the researcher would draw the line of best fit. The direction (slope) of the line of fit indicates the type of correlation present.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If the line of fit slopes upward and to the right, it signifies a positive correlation. A positive correlation occurs between variables that increase or decrease together, such as study time and test grades. In a study of these variables, the researcher may find that as one variable (amount of time spent studying) goes up, the other (test grades) goes up. The principle also works in reverse: as study time goes down, test grades go down, for example.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If the line of fit slopes downward, it signifies a negative correlation. A negative correlation occurs between variables that are inversely related; that is, as one variable goes up, the other variable goes down. One example would be a study of shyness and friendships. In that study, the researcher might find that as one variable (shyness) increases, the second variable (number of friendships) decreases. Also, as the number of friendships increases, the amount of shyness decreases.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If the line of fit is mostly horizontal, the variables are considered unrelated. An example of this would be the relationship between, say, hairstyle and phases of the moon. There is no known weak or strong existing relationship between hairstyle and any phase of the moon.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223. 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the text, this interaction does not qualify as psychological therapy. Clinical theorist Jerome Frank stated that all therapy has three essential features. The first feature is a sufferer who seeks relief from the healer. The second feature of true therapy is that it must be administered by a trained, socially accepted healer who has expertise in what the individual struggles with. The third essential element of therapy is that there should be a series of contacts with the sufferer to produce changes.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Given the criteria set out by Jerome Frank, this encounter does not meet the criteria for therapy because a psych student is not the same as a trained healer with expertise, and there was not a series of contacts to produce any changes. Although listening can sometimes bring great relief to those who struggle, there is a great difference between therapy and simply being a good friend.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224. </w:t>
            </w:r>
            <w:r>
              <w:rPr>
                <w:rStyle w:val="DefaultParagraphFont"/>
                <w:rFonts w:ascii="Times New Roman" w:eastAsia="Times New Roman" w:hAnsi="Times New Roman" w:cs="Times New Roman"/>
                <w:b w:val="0"/>
                <w:bCs w:val="0"/>
                <w:i w:val="0"/>
                <w:iCs w:val="0"/>
                <w:smallCaps w:val="0"/>
                <w:color w:val="000000"/>
                <w:sz w:val="24"/>
                <w:szCs w:val="24"/>
                <w:bdr w:val="nil"/>
                <w:rtl w:val="0"/>
              </w:rPr>
              <w:t>The somatogenic perspective is the view that abnormal psychology has physical causes. An example would be syphilis and the mental symptoms such as delusions of grandeur that can be caused by this physical illness.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The psychogenic perspective suggests that the causes of abnormal functioning are psychological. Examples include hysterical disorders such as blindness or other body ailments that individuals may experience without a physical cause.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36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225. </w:t>
            </w:r>
            <w:r>
              <w:rPr>
                <w:rStyle w:val="DefaultParagraphFont"/>
                <w:rFonts w:ascii="Times New Roman" w:eastAsia="Times New Roman" w:hAnsi="Times New Roman" w:cs="Times New Roman"/>
                <w:b w:val="0"/>
                <w:bCs w:val="0"/>
                <w:i w:val="0"/>
                <w:iCs w:val="0"/>
                <w:smallCaps w:val="0"/>
                <w:color w:val="000000"/>
                <w:sz w:val="24"/>
                <w:szCs w:val="24"/>
                <w:bdr w:val="nil"/>
                <w:rtl w:val="0"/>
              </w:rPr>
              <w:t>Answers can include any three of the following:</w:t>
            </w:r>
          </w:p>
          <w:tbl>
            <w:tblPr>
              <w:tblW w:w="9360" w:type="dxa"/>
              <w:jc w:val="left"/>
              <w:tblInd w:w="600" w:type="dxa"/>
              <w:tblBorders>
                <w:top w:val="nil"/>
                <w:left w:val="nil"/>
                <w:bottom w:val="nil"/>
                <w:right w:val="nil"/>
                <w:insideH w:val="nil"/>
                <w:insideV w:val="nil"/>
              </w:tblBorders>
              <w:tblCellMar>
                <w:top w:w="30" w:type="dxa"/>
                <w:left w:w="30" w:type="dxa"/>
                <w:bottom w:w="30" w:type="dxa"/>
                <w:right w:w="30" w:type="dxa"/>
              </w:tblCellMar>
            </w:tblPr>
            <w:tblGrid>
              <w:gridCol w:w="480"/>
              <w:gridCol w:w="8880"/>
            </w:tblGrid>
            <w:tr>
              <w:tblPrEx>
                <w:tblW w:w="9360" w:type="dxa"/>
                <w:jc w:val="left"/>
                <w:tblInd w:w="600" w:type="dxa"/>
                <w:tblBorders>
                  <w:top w:val="nil"/>
                  <w:left w:val="nil"/>
                  <w:bottom w:val="nil"/>
                  <w:right w:val="nil"/>
                  <w:insideH w:val="nil"/>
                  <w:insideV w:val="nil"/>
                </w:tblBorders>
                <w:tblCellMar>
                  <w:top w:w="30" w:type="dxa"/>
                  <w:left w:w="30" w:type="dxa"/>
                  <w:bottom w:w="30" w:type="dxa"/>
                  <w:right w:w="30" w:type="dxa"/>
                </w:tblCellMar>
              </w:tblPrEx>
              <w:trPr>
                <w:cantSplit w:val="0"/>
                <w:jc w:val="left"/>
              </w:trPr>
              <w:tc>
                <w:tcPr>
                  <w:tcW w:w="420" w:type="dxa"/>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9060" w:type="dxa"/>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Hippocrates: 460–377 B.C. Greece. Referred to as the father of modern medicine, Hippocrates contributed the belief that illnesses had natural causes, and he saw abnormal behavior as arising from physical problems. This viewpoint encouraged searching for causes outside of evil forces, which also then supported lifestyle changes that could help prevent mental disorders.</w:t>
                  </w:r>
                </w:p>
              </w:tc>
            </w:tr>
            <w:tr>
              <w:tblPrEx>
                <w:tblW w:w="9360" w:type="dxa"/>
                <w:jc w:val="left"/>
                <w:tblInd w:w="600" w:type="dxa"/>
                <w:tblCellMar>
                  <w:top w:w="30" w:type="dxa"/>
                  <w:left w:w="30" w:type="dxa"/>
                  <w:bottom w:w="30" w:type="dxa"/>
                  <w:right w:w="30" w:type="dxa"/>
                </w:tblCellMar>
              </w:tblPrEx>
              <w:trPr>
                <w:cantSplit w:val="0"/>
                <w:jc w:val="left"/>
              </w:trPr>
              <w:tc>
                <w:tcPr>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Emil Kraepelin: 1856–1926. Germany. Kraeplin was a researcher who published a textbook in 1883 asserting that physical factors such as fatigue were responsible for mental dysfunction. He also developed the first modern system for classifying abnormal behavior using symptoms, as we do today.</w:t>
                  </w:r>
                </w:p>
              </w:tc>
            </w:tr>
            <w:tr>
              <w:tblPrEx>
                <w:tblW w:w="9360" w:type="dxa"/>
                <w:jc w:val="left"/>
                <w:tblInd w:w="600" w:type="dxa"/>
                <w:tblCellMar>
                  <w:top w:w="30" w:type="dxa"/>
                  <w:left w:w="30" w:type="dxa"/>
                  <w:bottom w:w="30" w:type="dxa"/>
                  <w:right w:w="30" w:type="dxa"/>
                </w:tblCellMar>
              </w:tblPrEx>
              <w:trPr>
                <w:cantSplit w:val="0"/>
                <w:jc w:val="left"/>
              </w:trPr>
              <w:tc>
                <w:tcPr>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Dorothea Dix: 1802–1887. Boston, Massachusetts. Dix was a schoolteacher who called for mental health treatment reform by speaking to both state legislatures and the U.S. Congress about the horrors she witnessed at asylums. Her campaign led to improved laws and funding, specifically to set up state hospitals to care for the mentally ill.</w:t>
                  </w:r>
                </w:p>
              </w:tc>
            </w:tr>
            <w:tr>
              <w:tblPrEx>
                <w:tblW w:w="9360" w:type="dxa"/>
                <w:jc w:val="left"/>
                <w:tblInd w:w="600" w:type="dxa"/>
                <w:tblCellMar>
                  <w:top w:w="30" w:type="dxa"/>
                  <w:left w:w="30" w:type="dxa"/>
                  <w:bottom w:w="30" w:type="dxa"/>
                  <w:right w:w="30" w:type="dxa"/>
                </w:tblCellMar>
              </w:tblPrEx>
              <w:trPr>
                <w:cantSplit w:val="0"/>
                <w:jc w:val="left"/>
              </w:trPr>
              <w:tc>
                <w:tcPr>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Philippe Pinel: 1745–1826. Paris, France. Pinel argued that the mentally ill should be treated with sympathy and kindness. After becoming chief physician at La Bicêtre, he unchained patients and renovated rooms to reflect his perspective. Pinel was instrumental in promoting the use of more humane approaches to treating mental illness.</w:t>
                  </w:r>
                </w:p>
              </w:tc>
            </w:tr>
            <w:tr>
              <w:tblPrEx>
                <w:tblW w:w="9360" w:type="dxa"/>
                <w:jc w:val="left"/>
                <w:tblInd w:w="600" w:type="dxa"/>
                <w:tblCellMar>
                  <w:top w:w="30" w:type="dxa"/>
                  <w:left w:w="30" w:type="dxa"/>
                  <w:bottom w:w="30" w:type="dxa"/>
                  <w:right w:w="30" w:type="dxa"/>
                </w:tblCellMar>
              </w:tblPrEx>
              <w:trPr>
                <w:cantSplit w:val="0"/>
                <w:jc w:val="left"/>
              </w:trPr>
              <w:tc>
                <w:tcPr>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Friedrich Anton Mesmer: 1734–1815. Paris, France. Mesmer was an Austrian physician who set up a clinic in Paris. He used hypnotism to heal those with hysterical disorders, showing that a person sometimes holds the keys for healing himself or herself. Mesmer's hypnotism paved the way for later psychoanalytic explanations using the unconscious.</w:t>
                  </w:r>
                </w:p>
              </w:tc>
            </w:tr>
            <w:tr>
              <w:tblPrEx>
                <w:tblW w:w="9360" w:type="dxa"/>
                <w:jc w:val="left"/>
                <w:tblInd w:w="600" w:type="dxa"/>
                <w:tblCellMar>
                  <w:top w:w="30" w:type="dxa"/>
                  <w:left w:w="30" w:type="dxa"/>
                  <w:bottom w:w="30" w:type="dxa"/>
                  <w:right w:w="30" w:type="dxa"/>
                </w:tblCellMar>
              </w:tblPrEx>
              <w:trPr>
                <w:cantSplit w:val="0"/>
                <w:jc w:val="left"/>
              </w:trPr>
              <w:tc>
                <w:tcPr>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Benjamin Rush: 1745–1813. Pennsylvania. Considered the father of American psychiatry, Rush developed humane treatment approaches to mental illness, even hiring sensitive attendants to work with patients he treated.</w:t>
                  </w:r>
                </w:p>
              </w:tc>
            </w:tr>
            <w:tr>
              <w:tblPrEx>
                <w:tblW w:w="9360" w:type="dxa"/>
                <w:jc w:val="left"/>
                <w:tblInd w:w="600" w:type="dxa"/>
                <w:tblCellMar>
                  <w:top w:w="30" w:type="dxa"/>
                  <w:left w:w="30" w:type="dxa"/>
                  <w:bottom w:w="30" w:type="dxa"/>
                  <w:right w:w="30" w:type="dxa"/>
                </w:tblCellMar>
              </w:tblPrEx>
              <w:trPr>
                <w:cantSplit w:val="0"/>
                <w:jc w:val="left"/>
              </w:trPr>
              <w:tc>
                <w:tcPr>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Tuke: 1732–1819. England. Tuke founded a rural retreat for persons with mental illness, using methods of rest, talk, prayer, and work to assist healing. His moral treatment inspired others, such as Benjamin Rush, to treat patients humanely and with respect.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226. </w:t>
            </w:r>
            <w:r>
              <w:rPr>
                <w:rStyle w:val="DefaultParagraphFont"/>
                <w:rFonts w:ascii="Times New Roman" w:eastAsia="Times New Roman" w:hAnsi="Times New Roman" w:cs="Times New Roman"/>
                <w:b w:val="0"/>
                <w:bCs w:val="0"/>
                <w:i w:val="0"/>
                <w:iCs w:val="0"/>
                <w:smallCaps w:val="0"/>
                <w:color w:val="000000"/>
                <w:sz w:val="24"/>
                <w:szCs w:val="24"/>
                <w:bdr w:val="nil"/>
                <w:rtl w:val="0"/>
              </w:rPr>
              <w:t>A researcher could come up with three possible and distinctly different causal explanations for the positive correlational relationship between college GPA and self-esteem. First, those students who have highly educated parents might have higher GPAs, so the higher GPA creates higher self-esteem, or positive view of the self. Second, school involvement might create higher investment in academics as well as increased socialization; the latter might increase a person's sense of self-worth and actually serve as the impetus driving both variables. Third, having higher self-esteem might lead individuals to study harder so as to create internal consistency, with a higher GPA being a result.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227. </w:t>
            </w: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psychologists earn a doctorate in clinical psychology and provide counseling services to those who are mentally ill. Psychiatrists are physicians who have gone through medical school, earning either an MD or a DO, as well as specializing in treatment of the mentally ill. Psychiatrists can also provide counseling services, but they often prescribe medications when needed. Clinical researchers tackle the problems of psychological abnormality from the laboratory, attempting to explain and predict abnormal behavior but not working with clients directly unless studying an illness. Clinical researchers do not treat patients as both psychiatrists and clinical psychologists often do.</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228. </w:t>
            </w:r>
            <w:r>
              <w:rPr>
                <w:rStyle w:val="DefaultParagraphFont"/>
                <w:rFonts w:ascii="Times New Roman" w:eastAsia="Times New Roman" w:hAnsi="Times New Roman" w:cs="Times New Roman"/>
                <w:b w:val="0"/>
                <w:bCs w:val="0"/>
                <w:i w:val="0"/>
                <w:iCs w:val="0"/>
                <w:smallCaps w:val="0"/>
                <w:color w:val="000000"/>
                <w:sz w:val="24"/>
                <w:szCs w:val="24"/>
                <w:bdr w:val="nil"/>
                <w:rtl w:val="0"/>
              </w:rPr>
              <w:t>Deinstitutionalization in America was not conducted ethically or with an appropriate strategy. Patients who were residents of hospitals for years, with no knowledge of how the outside world operated and often no support structures when they left the hospitals, were simply released, only to become homeless and without care. The text states that hundreds of thousands of those persons with severe psychological disturbances are not receiving sufficient care, at least 100,000 are homeless, and another 135,000 reside in jails or prisons. This is not a strategy America should continue to follow. One thing we could do differently is to increase the numbers and accessibility of community health centers. The text states that too few community mental health programs are available to those who need them most.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229. </w:t>
            </w:r>
            <w:r>
              <w:rPr>
                <w:rStyle w:val="DefaultParagraphFont"/>
                <w:rFonts w:ascii="Times New Roman" w:eastAsia="Times New Roman" w:hAnsi="Times New Roman" w:cs="Times New Roman"/>
                <w:b w:val="0"/>
                <w:bCs w:val="0"/>
                <w:i w:val="0"/>
                <w:iCs w:val="0"/>
                <w:smallCaps w:val="0"/>
                <w:color w:val="000000"/>
                <w:sz w:val="24"/>
                <w:szCs w:val="24"/>
                <w:bdr w:val="nil"/>
                <w:rtl w:val="0"/>
              </w:rPr>
              <w:t>The five major events in the history of abnormality in the order of their occurrence would be: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 Demonology. The belief that evil spirits or dark forces created psychological dysfunction permeated the belief about mentally ill individuals and their treatment for years. Demonology led to some of the greatest atrocities committed against those who were mentally ill and may still be a factor in the stigma many feel against the mentally ill today. The textbook, for example, notes that 43 percent of people still believe that those with mental illness have brought it on themselves.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2. The Rise of Asylums. The unspeakably cruel ways in which the mentally ill have been treated should not be forgotten. The asylums began with good intentions but eventually became a source of national shame. Asylums reflect the ways in which we viewed those who struggled with mental illness.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3. Moral Treatment. Figures such as Tuke, Pinel, Rush, and Dix were essential to revolutionizing the way in which those who struggled with mental illness were treated, and represent a turning point in the history of how those with mental dysfunction were viewed and treated. Framing mental dysfunction as an illness to be treated set the stage for those, like Freud, to develop theories that viewed clients and their treatments with humanity.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4. The Advent of Psychotropic Medications. When individuals with mental dysfunctions were institutionalized, even with humane practices, there were many who could not be helped because the nature of their illness was so inherently biological. Psychotropic medication allowed many to function outside of an institutional setting who may not have had a chance of recovery otherwise. Psychotropic medications of the past also solidified the status of mental illness as a treatable and often biologically based illness.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5. Deinstitutionalization. Deinstitutionalization reflects both hope and the need for improvement. Although people were released from institutions, the care and support structure provided outside the institution after they left was sorely lacking, and that remains the case today. Many mentally ill individuals are still homeless or in prisons.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230. </w:t>
            </w:r>
            <w:r>
              <w:rPr>
                <w:rStyle w:val="DefaultParagraphFont"/>
                <w:rFonts w:ascii="Times New Roman" w:eastAsia="Times New Roman" w:hAnsi="Times New Roman" w:cs="Times New Roman"/>
                <w:b w:val="0"/>
                <w:bCs w:val="0"/>
                <w:i w:val="0"/>
                <w:iCs w:val="0"/>
                <w:smallCaps w:val="0"/>
                <w:color w:val="000000"/>
                <w:sz w:val="24"/>
                <w:szCs w:val="24"/>
                <w:bdr w:val="nil"/>
                <w:rtl w:val="0"/>
              </w:rPr>
              <w:t>Demonology is the view that psychological dysfunction is caused by Satan's influence. In Europe during the Middle Ages, members of the clergy had great power, and their religious beliefs and explanations dominated education and culture. Because of its influence, the Church controlled how psychological phenomena were interpreted, and alternative scientific explanations were dismissed.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231. </w:t>
            </w:r>
            <w:r>
              <w:rPr>
                <w:rStyle w:val="DefaultParagraphFont"/>
                <w:rFonts w:ascii="Times New Roman" w:eastAsia="Times New Roman" w:hAnsi="Times New Roman" w:cs="Times New Roman"/>
                <w:b w:val="0"/>
                <w:bCs w:val="0"/>
                <w:i w:val="0"/>
                <w:iCs w:val="0"/>
                <w:smallCaps w:val="0"/>
                <w:color w:val="000000"/>
                <w:sz w:val="24"/>
                <w:szCs w:val="24"/>
                <w:bdr w:val="nil"/>
                <w:rtl w:val="0"/>
              </w:rPr>
              <w:t>There are said to be four Ds of psychological abnormality.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The first element is deviance, which describes abnormal behavior, thoughts, and emotions that differ markedly from society's ideas about proper functioning. An example of deviance that would not be considered abnormal is a person who sleeps outside when camping. While sleeping outdoors is not the norm in our society, we make exception for this behavior under this specific circumstance.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The second element is distress. When an individual feels distress over symptom manifestation, we often consider this to be a marker of abnormality. An example of when distress would not be considered abnormal would be a situation in which a parent experiences distress because his or her child is serving in the military in a war zone. The feelings of distress inherent in a daughter or son serving abroad would not be enough to label someone as abnormal in functioning.</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The third element in psychological abnormality is dysfunction. Abnormal behavior tends to be considered dysfunctional when it interrupts the ability to function in daily living. An example of when dysfunction would not be considered abnormal would be if someone voluntarily engaged in a hunger strike out of protest. Often these individuals are considered heroic rather than dysfunctional.</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The final element is danger, which is usually classified as an individual being a danger or threat to himself or herself or others. An example of when danger would not be considered abnormal could be during times of military service in combat. Individuals in combat are sometimes called on to harm others; also, in acts considered heroic, some soldiers sacrifice their own lives for the safety of their group.</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232. </w:t>
            </w:r>
            <w:r>
              <w:rPr>
                <w:rStyle w:val="DefaultParagraphFont"/>
                <w:rFonts w:ascii="Times New Roman" w:eastAsia="Times New Roman" w:hAnsi="Times New Roman" w:cs="Times New Roman"/>
                <w:b w:val="0"/>
                <w:bCs w:val="0"/>
                <w:i w:val="0"/>
                <w:iCs w:val="0"/>
                <w:smallCaps w:val="0"/>
                <w:color w:val="000000"/>
                <w:sz w:val="24"/>
                <w:szCs w:val="24"/>
                <w:bdr w:val="nil"/>
                <w:rtl w:val="0"/>
              </w:rPr>
              <w:t>Clinical scientists can encounter a number of challenges in the field: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The rights of both human and animal subjects must be respected. This can limit the kinds of investigations that can be conducted. For example, the IRB can require changes in a proposed study, disapprove of a study altogether, or stop ongoing studies if necessary.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Pinpointing the cause of abnormal behavior is difficult. First, human behavior often involves a variety of factors, which can complicate the process of isolating a specific cause. Additionally, a "pure" experiment may not always be an option. In many circumstances, researchers must contend with confounds and/or very limited sample sizes. For example, participants in natural experiments are selected by accidents of fate rather than by the investigators' design.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Human self-awareness may influence the results of clinical investigations. Bias can occur on both the researcher's side and the participant's side. For example, participants may bias an experiment's result by trying to please or help the experiment. Experimenter bias consists of expectations that are unintentionally transmitted to the participants in the study.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233. </w:t>
            </w:r>
            <w:r>
              <w:rPr>
                <w:rStyle w:val="DefaultParagraphFont"/>
                <w:rFonts w:ascii="Times New Roman" w:eastAsia="Times New Roman" w:hAnsi="Times New Roman" w:cs="Times New Roman"/>
                <w:b w:val="0"/>
                <w:bCs w:val="0"/>
                <w:i w:val="0"/>
                <w:iCs w:val="0"/>
                <w:smallCaps w:val="0"/>
                <w:color w:val="000000"/>
                <w:sz w:val="24"/>
                <w:szCs w:val="24"/>
                <w:bdr w:val="nil"/>
                <w:rtl w:val="0"/>
              </w:rPr>
              <w:t>Insurance companies provide health care coverage through managed care programs by determining the nature, scope, and cost of the services received. Through these programs, insurance companies, rather than therapists or physicians, also determine the treatment course and progression. One advantage of managed care programs is that they can provide preventive care. A disadvantage is that they can limit choices of therapists, dictate how long treatment lasts, and specify which type of treatment a patient receives.</w:t>
            </w:r>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74"/>
      <w:gridCol w:w="53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Macmillan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4"/>
        <w:szCs w:val="24"/>
        <w:u w:val="single"/>
        <w:bdr w:val="nil"/>
        <w:rtl w:val="0"/>
      </w:rPr>
      <w:t>chapter 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Macmillan Learning Testbanks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David Spiegel</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GM3DAMZUGEZTAMBY</vt:lpwstr>
  </property>
</Properties>
</file>