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4EC" w:rsidRDefault="00000000">
      <w:pPr>
        <w:keepNext/>
        <w:keepLines/>
        <w:spacing w:after="0"/>
      </w:pPr>
      <w:r>
        <w:rPr>
          <w:rFonts w:ascii="Times New Roman"/>
          <w:sz w:val="28"/>
        </w:rPr>
        <w:t>Student name:__________</w:t>
      </w:r>
    </w:p>
    <w:p w:rsidR="003C54EC" w:rsidRDefault="00000000">
      <w:pPr>
        <w:keepNext/>
        <w:keepLines/>
        <w:numPr>
          <w:ilvl w:val="0"/>
          <w:numId w:val="1"/>
        </w:numPr>
        <w:spacing w:after="0"/>
      </w:pPr>
      <w:r>
        <w:rPr>
          <w:rFonts w:ascii="Times New Roman"/>
          <w:color w:val="000000"/>
          <w:sz w:val="24"/>
        </w:rPr>
        <w:t xml:space="preserve">What were the questions </w:t>
      </w:r>
      <w:r>
        <w:rPr>
          <w:rFonts w:ascii="Times New Roman"/>
          <w:i/>
          <w:color w:val="000000"/>
          <w:sz w:val="24"/>
        </w:rPr>
        <w:t>who</w:t>
      </w:r>
      <w:r>
        <w:rPr>
          <w:rFonts w:ascii="Times New Roman"/>
          <w:color w:val="000000"/>
          <w:sz w:val="24"/>
        </w:rPr>
        <w:t xml:space="preserve">, </w:t>
      </w:r>
      <w:r>
        <w:rPr>
          <w:rFonts w:ascii="Times New Roman"/>
          <w:i/>
          <w:color w:val="000000"/>
          <w:sz w:val="24"/>
        </w:rPr>
        <w:t>what</w:t>
      </w:r>
      <w:r>
        <w:rPr>
          <w:rFonts w:ascii="Times New Roman"/>
          <w:color w:val="000000"/>
          <w:sz w:val="24"/>
        </w:rPr>
        <w:t xml:space="preserve">, </w:t>
      </w:r>
      <w:r>
        <w:rPr>
          <w:rFonts w:ascii="Times New Roman"/>
          <w:i/>
          <w:color w:val="000000"/>
          <w:sz w:val="24"/>
        </w:rPr>
        <w:t>why</w:t>
      </w:r>
      <w:r>
        <w:rPr>
          <w:rFonts w:ascii="Times New Roman"/>
          <w:color w:val="000000"/>
          <w:sz w:val="24"/>
        </w:rPr>
        <w:t xml:space="preserve">, </w:t>
      </w:r>
      <w:r>
        <w:rPr>
          <w:rFonts w:ascii="Times New Roman"/>
          <w:i/>
          <w:color w:val="000000"/>
          <w:sz w:val="24"/>
        </w:rPr>
        <w:t>when</w:t>
      </w:r>
      <w:r>
        <w:rPr>
          <w:rFonts w:ascii="Times New Roman"/>
          <w:color w:val="000000"/>
          <w:sz w:val="24"/>
        </w:rPr>
        <w:t xml:space="preserve">, </w:t>
      </w:r>
      <w:r>
        <w:rPr>
          <w:rFonts w:ascii="Times New Roman"/>
          <w:i/>
          <w:color w:val="000000"/>
          <w:sz w:val="24"/>
        </w:rPr>
        <w:t>where</w:t>
      </w:r>
      <w:r>
        <w:rPr>
          <w:rFonts w:ascii="Times New Roman"/>
          <w:color w:val="000000"/>
          <w:sz w:val="24"/>
        </w:rPr>
        <w:t xml:space="preserve">, </w:t>
      </w:r>
      <w:r>
        <w:rPr>
          <w:rFonts w:ascii="Times New Roman"/>
          <w:i/>
          <w:color w:val="000000"/>
          <w:sz w:val="24"/>
        </w:rPr>
        <w:t>how</w:t>
      </w:r>
      <w:r>
        <w:rPr>
          <w:rFonts w:ascii="Times New Roman"/>
          <w:color w:val="000000"/>
          <w:sz w:val="24"/>
        </w:rPr>
        <w:t xml:space="preserve">, and </w:t>
      </w:r>
      <w:r>
        <w:rPr>
          <w:rFonts w:ascii="Times New Roman"/>
          <w:i/>
          <w:color w:val="000000"/>
          <w:sz w:val="24"/>
        </w:rPr>
        <w:t>how</w:t>
      </w:r>
      <w:r>
        <w:rPr>
          <w:rFonts w:ascii="Times New Roman"/>
          <w:color w:val="000000"/>
          <w:sz w:val="24"/>
        </w:rPr>
        <w:t xml:space="preserve"> </w:t>
      </w:r>
      <w:r>
        <w:rPr>
          <w:rFonts w:ascii="Times New Roman"/>
          <w:i/>
          <w:color w:val="000000"/>
          <w:sz w:val="24"/>
        </w:rPr>
        <w:t>much</w:t>
      </w:r>
      <w:r>
        <w:rPr>
          <w:rFonts w:ascii="Times New Roman"/>
          <w:color w:val="000000"/>
          <w:sz w:val="24"/>
        </w:rPr>
        <w:t xml:space="preserve"> introduced to do?</w:t>
      </w:r>
    </w:p>
    <w:p w:rsidR="003C54EC" w:rsidRDefault="00000000">
      <w:pPr>
        <w:keepNext/>
        <w:keepLines/>
        <w:numPr>
          <w:ilvl w:val="7"/>
          <w:numId w:val="1"/>
        </w:numPr>
        <w:spacing w:after="0"/>
      </w:pPr>
      <w:r>
        <w:rPr>
          <w:rFonts w:ascii="Times New Roman"/>
          <w:sz w:val="24"/>
        </w:rPr>
        <w:t>Understand the dependence potential of a drug.</w:t>
      </w:r>
    </w:p>
    <w:p w:rsidR="003C54EC" w:rsidRDefault="00000000">
      <w:pPr>
        <w:keepNext/>
        <w:keepLines/>
        <w:numPr>
          <w:ilvl w:val="7"/>
          <w:numId w:val="1"/>
        </w:numPr>
        <w:spacing w:after="0"/>
      </w:pPr>
      <w:r>
        <w:rPr>
          <w:rFonts w:ascii="Times New Roman"/>
          <w:sz w:val="24"/>
        </w:rPr>
        <w:t>Help us evaluate whether a particular type of drug use is a problem.</w:t>
      </w:r>
    </w:p>
    <w:p w:rsidR="003C54EC" w:rsidRDefault="00000000">
      <w:pPr>
        <w:keepNext/>
        <w:keepLines/>
        <w:numPr>
          <w:ilvl w:val="7"/>
          <w:numId w:val="1"/>
        </w:numPr>
        <w:spacing w:after="0"/>
      </w:pPr>
      <w:r>
        <w:rPr>
          <w:rFonts w:ascii="Times New Roman"/>
          <w:sz w:val="24"/>
        </w:rPr>
        <w:t>Determine the toxicity of a drug.</w:t>
      </w:r>
    </w:p>
    <w:p w:rsidR="003C54EC" w:rsidRDefault="00000000">
      <w:pPr>
        <w:keepNext/>
        <w:keepLines/>
        <w:numPr>
          <w:ilvl w:val="7"/>
          <w:numId w:val="1"/>
        </w:numPr>
        <w:spacing w:after="0"/>
      </w:pPr>
      <w:r>
        <w:rPr>
          <w:rFonts w:ascii="Times New Roman"/>
          <w:sz w:val="24"/>
        </w:rPr>
        <w:t>Track arrest data for drug law violations.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If a substance is consistently used in a particular kind of situations (e.g., at parties, as opposed to when one is alone), what can it help us understand?</w:t>
      </w:r>
    </w:p>
    <w:p w:rsidR="003C54EC" w:rsidRDefault="00000000">
      <w:pPr>
        <w:keepNext/>
        <w:keepLines/>
        <w:numPr>
          <w:ilvl w:val="7"/>
          <w:numId w:val="1"/>
        </w:numPr>
        <w:spacing w:after="0"/>
      </w:pPr>
      <w:r>
        <w:rPr>
          <w:rFonts w:ascii="Times New Roman"/>
          <w:sz w:val="24"/>
        </w:rPr>
        <w:t>The amount of the substance being used.</w:t>
      </w:r>
    </w:p>
    <w:p w:rsidR="003C54EC" w:rsidRDefault="00000000">
      <w:pPr>
        <w:keepNext/>
        <w:keepLines/>
        <w:numPr>
          <w:ilvl w:val="7"/>
          <w:numId w:val="1"/>
        </w:numPr>
        <w:spacing w:after="0"/>
      </w:pPr>
      <w:r>
        <w:rPr>
          <w:rFonts w:ascii="Times New Roman"/>
          <w:sz w:val="24"/>
        </w:rPr>
        <w:t>The type of substance being used.</w:t>
      </w:r>
    </w:p>
    <w:p w:rsidR="003C54EC" w:rsidRDefault="00000000">
      <w:pPr>
        <w:keepNext/>
        <w:keepLines/>
        <w:numPr>
          <w:ilvl w:val="7"/>
          <w:numId w:val="1"/>
        </w:numPr>
        <w:spacing w:after="0"/>
      </w:pPr>
      <w:r>
        <w:rPr>
          <w:rFonts w:ascii="Times New Roman"/>
          <w:sz w:val="24"/>
        </w:rPr>
        <w:t>The reason the substance is being used.</w:t>
      </w:r>
    </w:p>
    <w:p w:rsidR="003C54EC" w:rsidRDefault="00000000">
      <w:pPr>
        <w:keepNext/>
        <w:keepLines/>
        <w:numPr>
          <w:ilvl w:val="7"/>
          <w:numId w:val="1"/>
        </w:numPr>
        <w:spacing w:after="0"/>
      </w:pPr>
      <w:r>
        <w:rPr>
          <w:rFonts w:ascii="Times New Roman"/>
          <w:sz w:val="24"/>
        </w:rPr>
        <w:t>Who is using the substance?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After reading the opening content of your textbook if you read an article that stated Indigenous South Americans who chew coca leaves absorb cocaine slowly over a long period. What investigative question has been introduced?</w:t>
      </w:r>
    </w:p>
    <w:p w:rsidR="003C54EC" w:rsidRDefault="00000000">
      <w:pPr>
        <w:keepNext/>
        <w:keepLines/>
        <w:numPr>
          <w:ilvl w:val="7"/>
          <w:numId w:val="1"/>
        </w:numPr>
        <w:spacing w:after="0"/>
      </w:pPr>
      <w:r>
        <w:rPr>
          <w:rFonts w:ascii="Times New Roman"/>
          <w:sz w:val="24"/>
        </w:rPr>
        <w:t>How long the drug has been taken.</w:t>
      </w:r>
    </w:p>
    <w:p w:rsidR="003C54EC" w:rsidRDefault="00000000">
      <w:pPr>
        <w:keepNext/>
        <w:keepLines/>
        <w:numPr>
          <w:ilvl w:val="7"/>
          <w:numId w:val="1"/>
        </w:numPr>
        <w:spacing w:after="0"/>
      </w:pPr>
      <w:r>
        <w:rPr>
          <w:rFonts w:ascii="Times New Roman"/>
          <w:sz w:val="24"/>
        </w:rPr>
        <w:t>How much of the drug has been taken.</w:t>
      </w:r>
    </w:p>
    <w:p w:rsidR="003C54EC" w:rsidRDefault="00000000">
      <w:pPr>
        <w:keepNext/>
        <w:keepLines/>
        <w:numPr>
          <w:ilvl w:val="7"/>
          <w:numId w:val="1"/>
        </w:numPr>
        <w:spacing w:after="0"/>
      </w:pPr>
      <w:r>
        <w:rPr>
          <w:rFonts w:ascii="Times New Roman"/>
          <w:sz w:val="24"/>
        </w:rPr>
        <w:t>Where the drug has been taken.</w:t>
      </w:r>
    </w:p>
    <w:p w:rsidR="003C54EC" w:rsidRDefault="00000000">
      <w:pPr>
        <w:keepNext/>
        <w:keepLines/>
        <w:numPr>
          <w:ilvl w:val="7"/>
          <w:numId w:val="1"/>
        </w:numPr>
        <w:spacing w:after="0"/>
      </w:pPr>
      <w:r>
        <w:rPr>
          <w:rFonts w:ascii="Times New Roman"/>
          <w:sz w:val="24"/>
        </w:rPr>
        <w:t>How the drug was taken.</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The media has been reporting on drug use ranging from methamphetamine to ecstasy to glue sniffing. How have these various examples been described in the media?</w:t>
      </w:r>
    </w:p>
    <w:p w:rsidR="003C54EC" w:rsidRDefault="00000000">
      <w:pPr>
        <w:keepNext/>
        <w:keepLines/>
        <w:numPr>
          <w:ilvl w:val="7"/>
          <w:numId w:val="1"/>
        </w:numPr>
        <w:spacing w:after="0"/>
      </w:pPr>
      <w:r>
        <w:rPr>
          <w:rFonts w:ascii="Times New Roman"/>
          <w:sz w:val="24"/>
        </w:rPr>
        <w:t>The "drug du jour"</w:t>
      </w:r>
    </w:p>
    <w:p w:rsidR="003C54EC" w:rsidRDefault="00000000">
      <w:pPr>
        <w:keepNext/>
        <w:keepLines/>
        <w:numPr>
          <w:ilvl w:val="7"/>
          <w:numId w:val="1"/>
        </w:numPr>
        <w:spacing w:after="0"/>
      </w:pPr>
      <w:r>
        <w:rPr>
          <w:rFonts w:ascii="Times New Roman"/>
          <w:sz w:val="24"/>
        </w:rPr>
        <w:t>Drug use: a laissez-faire reality</w:t>
      </w:r>
    </w:p>
    <w:p w:rsidR="003C54EC" w:rsidRDefault="00000000">
      <w:pPr>
        <w:keepNext/>
        <w:keepLines/>
        <w:numPr>
          <w:ilvl w:val="7"/>
          <w:numId w:val="1"/>
        </w:numPr>
        <w:spacing w:after="0"/>
      </w:pPr>
      <w:r>
        <w:rPr>
          <w:rFonts w:ascii="Times New Roman"/>
          <w:sz w:val="24"/>
        </w:rPr>
        <w:t>Drugs that are always bad drugs</w:t>
      </w:r>
    </w:p>
    <w:p w:rsidR="003C54EC" w:rsidRDefault="00000000">
      <w:pPr>
        <w:keepNext/>
        <w:keepLines/>
        <w:numPr>
          <w:ilvl w:val="7"/>
          <w:numId w:val="1"/>
        </w:numPr>
        <w:spacing w:after="0"/>
      </w:pPr>
      <w:r>
        <w:rPr>
          <w:rFonts w:ascii="Times New Roman"/>
          <w:sz w:val="24"/>
        </w:rPr>
        <w:t>Drug use by celebrities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What did a 2019 survey of high school students in Ontario reveal regarding the use of ecstasy in the previous 12-month period?</w:t>
      </w:r>
    </w:p>
    <w:p w:rsidR="003C54EC" w:rsidRDefault="00000000">
      <w:pPr>
        <w:keepNext/>
        <w:keepLines/>
        <w:numPr>
          <w:ilvl w:val="7"/>
          <w:numId w:val="1"/>
        </w:numPr>
        <w:spacing w:after="0"/>
      </w:pPr>
      <w:r>
        <w:rPr>
          <w:rFonts w:ascii="Times New Roman"/>
          <w:sz w:val="24"/>
        </w:rPr>
        <w:t>Less than 1% of the students self-reported using ecstasy</w:t>
      </w:r>
    </w:p>
    <w:p w:rsidR="003C54EC" w:rsidRDefault="00000000">
      <w:pPr>
        <w:keepNext/>
        <w:keepLines/>
        <w:numPr>
          <w:ilvl w:val="7"/>
          <w:numId w:val="1"/>
        </w:numPr>
        <w:spacing w:after="0"/>
      </w:pPr>
      <w:r>
        <w:rPr>
          <w:rFonts w:ascii="Times New Roman"/>
          <w:color w:val="000000"/>
          <w:sz w:val="24"/>
        </w:rPr>
        <w:t>2.3% of the students self-reported using ecstasy</w:t>
      </w:r>
    </w:p>
    <w:p w:rsidR="003C54EC" w:rsidRDefault="00000000">
      <w:pPr>
        <w:keepNext/>
        <w:keepLines/>
        <w:numPr>
          <w:ilvl w:val="7"/>
          <w:numId w:val="1"/>
        </w:numPr>
        <w:spacing w:after="0"/>
      </w:pPr>
      <w:r>
        <w:rPr>
          <w:rFonts w:ascii="Times New Roman"/>
          <w:sz w:val="24"/>
        </w:rPr>
        <w:t>5.4% of the students self-reported using ecstasy</w:t>
      </w:r>
    </w:p>
    <w:p w:rsidR="003C54EC" w:rsidRDefault="00000000">
      <w:pPr>
        <w:keepNext/>
        <w:keepLines/>
        <w:numPr>
          <w:ilvl w:val="7"/>
          <w:numId w:val="1"/>
        </w:numPr>
        <w:spacing w:after="0"/>
      </w:pPr>
      <w:r>
        <w:rPr>
          <w:rFonts w:ascii="Times New Roman"/>
          <w:sz w:val="24"/>
        </w:rPr>
        <w:t>15.4% of the students self-reported using ecstasy</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According to your textbook in the mid-1980s, was the "drug du jour?</w:t>
      </w:r>
    </w:p>
    <w:p w:rsidR="003C54EC" w:rsidRDefault="00000000">
      <w:pPr>
        <w:keepNext/>
        <w:keepLines/>
        <w:numPr>
          <w:ilvl w:val="7"/>
          <w:numId w:val="1"/>
        </w:numPr>
        <w:spacing w:after="0"/>
      </w:pPr>
      <w:r>
        <w:rPr>
          <w:rFonts w:ascii="Times New Roman"/>
          <w:sz w:val="24"/>
        </w:rPr>
        <w:t>alcohol shots</w:t>
      </w:r>
    </w:p>
    <w:p w:rsidR="003C54EC" w:rsidRDefault="00000000">
      <w:pPr>
        <w:keepNext/>
        <w:keepLines/>
        <w:numPr>
          <w:ilvl w:val="7"/>
          <w:numId w:val="1"/>
        </w:numPr>
        <w:spacing w:after="0"/>
      </w:pPr>
      <w:r>
        <w:rPr>
          <w:rFonts w:ascii="Times New Roman"/>
          <w:sz w:val="24"/>
        </w:rPr>
        <w:t>crack cocaine</w:t>
      </w:r>
    </w:p>
    <w:p w:rsidR="003C54EC" w:rsidRDefault="00000000">
      <w:pPr>
        <w:keepNext/>
        <w:keepLines/>
        <w:numPr>
          <w:ilvl w:val="7"/>
          <w:numId w:val="1"/>
        </w:numPr>
        <w:spacing w:after="0"/>
      </w:pPr>
      <w:r>
        <w:rPr>
          <w:rFonts w:ascii="Times New Roman"/>
          <w:sz w:val="24"/>
        </w:rPr>
        <w:t>marijuana</w:t>
      </w:r>
    </w:p>
    <w:p w:rsidR="003C54EC" w:rsidRDefault="00000000">
      <w:pPr>
        <w:keepNext/>
        <w:keepLines/>
        <w:numPr>
          <w:ilvl w:val="7"/>
          <w:numId w:val="1"/>
        </w:numPr>
        <w:spacing w:after="0"/>
      </w:pPr>
      <w:r>
        <w:rPr>
          <w:rFonts w:ascii="Times New Roman"/>
          <w:sz w:val="24"/>
        </w:rPr>
        <w:t>speed</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A survey completed regarding drug use and Aboriginals living on reserves in Canada reported that most youth who tried solvents did so by which age?</w:t>
      </w:r>
    </w:p>
    <w:p w:rsidR="003C54EC" w:rsidRDefault="00000000">
      <w:pPr>
        <w:keepNext/>
        <w:keepLines/>
        <w:numPr>
          <w:ilvl w:val="7"/>
          <w:numId w:val="1"/>
        </w:numPr>
        <w:spacing w:after="0"/>
      </w:pPr>
      <w:r>
        <w:rPr>
          <w:rFonts w:ascii="Times New Roman"/>
          <w:sz w:val="24"/>
        </w:rPr>
        <w:t>ten years</w:t>
      </w:r>
    </w:p>
    <w:p w:rsidR="003C54EC" w:rsidRDefault="00000000">
      <w:pPr>
        <w:keepNext/>
        <w:keepLines/>
        <w:numPr>
          <w:ilvl w:val="7"/>
          <w:numId w:val="1"/>
        </w:numPr>
        <w:spacing w:after="0"/>
      </w:pPr>
      <w:r>
        <w:rPr>
          <w:rFonts w:ascii="Times New Roman"/>
          <w:sz w:val="24"/>
        </w:rPr>
        <w:t>eleven years</w:t>
      </w:r>
    </w:p>
    <w:p w:rsidR="003C54EC" w:rsidRDefault="00000000">
      <w:pPr>
        <w:keepNext/>
        <w:keepLines/>
        <w:numPr>
          <w:ilvl w:val="7"/>
          <w:numId w:val="1"/>
        </w:numPr>
        <w:spacing w:after="0"/>
      </w:pPr>
      <w:r>
        <w:rPr>
          <w:rFonts w:ascii="Times New Roman"/>
          <w:sz w:val="24"/>
        </w:rPr>
        <w:t>thirteen years</w:t>
      </w:r>
    </w:p>
    <w:p w:rsidR="003C54EC" w:rsidRDefault="00000000">
      <w:pPr>
        <w:keepNext/>
        <w:keepLines/>
        <w:numPr>
          <w:ilvl w:val="7"/>
          <w:numId w:val="1"/>
        </w:numPr>
        <w:spacing w:after="0"/>
      </w:pPr>
      <w:r>
        <w:rPr>
          <w:rFonts w:ascii="Times New Roman"/>
          <w:sz w:val="24"/>
        </w:rPr>
        <w:t>fourteen years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How a drug exists is an important fact to consider. For instance, compared to smoking cocaine in the form of "crack", how will Indigenous South Americans who chew coca leaves absorb cocaine?</w:t>
      </w:r>
    </w:p>
    <w:p w:rsidR="003C54EC" w:rsidRDefault="00000000">
      <w:pPr>
        <w:keepNext/>
        <w:keepLines/>
        <w:numPr>
          <w:ilvl w:val="7"/>
          <w:numId w:val="1"/>
        </w:numPr>
        <w:spacing w:after="0"/>
      </w:pPr>
      <w:r>
        <w:rPr>
          <w:rFonts w:ascii="Times New Roman"/>
          <w:sz w:val="24"/>
        </w:rPr>
        <w:t>Quickly over a short period of time.</w:t>
      </w:r>
    </w:p>
    <w:p w:rsidR="003C54EC" w:rsidRDefault="00000000">
      <w:pPr>
        <w:keepNext/>
        <w:keepLines/>
        <w:numPr>
          <w:ilvl w:val="7"/>
          <w:numId w:val="1"/>
        </w:numPr>
        <w:spacing w:after="0"/>
      </w:pPr>
      <w:r>
        <w:rPr>
          <w:rFonts w:ascii="Times New Roman"/>
          <w:sz w:val="24"/>
        </w:rPr>
        <w:t>Slowly over a short period of time.</w:t>
      </w:r>
    </w:p>
    <w:p w:rsidR="003C54EC" w:rsidRDefault="00000000">
      <w:pPr>
        <w:keepNext/>
        <w:keepLines/>
        <w:numPr>
          <w:ilvl w:val="7"/>
          <w:numId w:val="1"/>
        </w:numPr>
        <w:spacing w:after="0"/>
      </w:pPr>
      <w:r>
        <w:rPr>
          <w:rFonts w:ascii="Times New Roman"/>
          <w:sz w:val="24"/>
        </w:rPr>
        <w:t>Slowly over a long period.</w:t>
      </w:r>
    </w:p>
    <w:p w:rsidR="003C54EC" w:rsidRDefault="00000000">
      <w:pPr>
        <w:keepNext/>
        <w:keepLines/>
        <w:numPr>
          <w:ilvl w:val="7"/>
          <w:numId w:val="1"/>
        </w:numPr>
        <w:spacing w:after="0"/>
      </w:pPr>
      <w:r>
        <w:rPr>
          <w:rFonts w:ascii="Times New Roman"/>
          <w:sz w:val="24"/>
        </w:rPr>
        <w:t>Quickly and continuously over a long period.</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All of the following EXCEPT which one, are examples of harm reduction measures reflected in Canada's Drug Strategy, to reduce the damage associated with alcohol and drugs?</w:t>
      </w:r>
    </w:p>
    <w:p w:rsidR="003C54EC" w:rsidRDefault="00000000">
      <w:pPr>
        <w:keepNext/>
        <w:keepLines/>
        <w:numPr>
          <w:ilvl w:val="7"/>
          <w:numId w:val="1"/>
        </w:numPr>
        <w:spacing w:after="0"/>
      </w:pPr>
      <w:r>
        <w:rPr>
          <w:rFonts w:ascii="Times New Roman"/>
          <w:sz w:val="24"/>
        </w:rPr>
        <w:t>Television educational campaigns</w:t>
      </w:r>
    </w:p>
    <w:p w:rsidR="003C54EC" w:rsidRDefault="00000000">
      <w:pPr>
        <w:keepNext/>
        <w:keepLines/>
        <w:numPr>
          <w:ilvl w:val="7"/>
          <w:numId w:val="1"/>
        </w:numPr>
        <w:spacing w:after="0"/>
      </w:pPr>
      <w:r>
        <w:rPr>
          <w:rFonts w:ascii="Times New Roman"/>
          <w:sz w:val="24"/>
        </w:rPr>
        <w:t>Safe injection sites</w:t>
      </w:r>
    </w:p>
    <w:p w:rsidR="003C54EC" w:rsidRDefault="00000000">
      <w:pPr>
        <w:keepNext/>
        <w:keepLines/>
        <w:numPr>
          <w:ilvl w:val="7"/>
          <w:numId w:val="1"/>
        </w:numPr>
        <w:spacing w:after="0"/>
      </w:pPr>
      <w:r>
        <w:rPr>
          <w:rFonts w:ascii="Times New Roman"/>
          <w:sz w:val="24"/>
        </w:rPr>
        <w:t>Methadone maintenance therapy</w:t>
      </w:r>
    </w:p>
    <w:p w:rsidR="003C54EC" w:rsidRDefault="00000000">
      <w:pPr>
        <w:keepNext/>
        <w:keepLines/>
        <w:numPr>
          <w:ilvl w:val="7"/>
          <w:numId w:val="1"/>
        </w:numPr>
        <w:spacing w:after="0"/>
      </w:pPr>
      <w:r>
        <w:rPr>
          <w:rFonts w:ascii="Times New Roman"/>
          <w:sz w:val="24"/>
        </w:rPr>
        <w:t>Syringe exchange programs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What is one of the four principles of psychoactive drug use?</w:t>
      </w:r>
    </w:p>
    <w:p w:rsidR="003C54EC" w:rsidRDefault="00000000">
      <w:pPr>
        <w:keepNext/>
        <w:keepLines/>
        <w:numPr>
          <w:ilvl w:val="7"/>
          <w:numId w:val="1"/>
        </w:numPr>
        <w:spacing w:after="0"/>
      </w:pPr>
      <w:r>
        <w:rPr>
          <w:rFonts w:ascii="Times New Roman"/>
          <w:sz w:val="24"/>
        </w:rPr>
        <w:t>All psychoactive drugs should be banned.</w:t>
      </w:r>
    </w:p>
    <w:p w:rsidR="003C54EC" w:rsidRDefault="00000000">
      <w:pPr>
        <w:keepNext/>
        <w:keepLines/>
        <w:numPr>
          <w:ilvl w:val="7"/>
          <w:numId w:val="1"/>
        </w:numPr>
        <w:spacing w:after="0"/>
      </w:pPr>
      <w:r>
        <w:rPr>
          <w:rFonts w:ascii="Times New Roman"/>
          <w:sz w:val="24"/>
        </w:rPr>
        <w:t>Most people are unable to control their own drug use.</w:t>
      </w:r>
    </w:p>
    <w:p w:rsidR="003C54EC" w:rsidRDefault="00000000">
      <w:pPr>
        <w:keepNext/>
        <w:keepLines/>
        <w:numPr>
          <w:ilvl w:val="7"/>
          <w:numId w:val="1"/>
        </w:numPr>
        <w:spacing w:after="0"/>
      </w:pPr>
      <w:r>
        <w:rPr>
          <w:rFonts w:ascii="Times New Roman"/>
          <w:sz w:val="24"/>
        </w:rPr>
        <w:t>Every drug has an opposite drug that can counteract it.</w:t>
      </w:r>
    </w:p>
    <w:p w:rsidR="003C54EC" w:rsidRDefault="00000000">
      <w:pPr>
        <w:keepNext/>
        <w:keepLines/>
        <w:numPr>
          <w:ilvl w:val="7"/>
          <w:numId w:val="1"/>
        </w:numPr>
        <w:spacing w:after="0"/>
      </w:pPr>
      <w:r>
        <w:rPr>
          <w:rFonts w:ascii="Times New Roman"/>
          <w:sz w:val="24"/>
        </w:rPr>
        <w:t>Drugs, per se, are not good or bad.</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One of the four principles of psychoactive drugs is that every drug has what?</w:t>
      </w:r>
    </w:p>
    <w:p w:rsidR="003C54EC" w:rsidRDefault="00000000">
      <w:pPr>
        <w:keepNext/>
        <w:keepLines/>
        <w:numPr>
          <w:ilvl w:val="7"/>
          <w:numId w:val="1"/>
        </w:numPr>
        <w:spacing w:after="0"/>
      </w:pPr>
      <w:r>
        <w:rPr>
          <w:rFonts w:ascii="Times New Roman"/>
          <w:sz w:val="24"/>
        </w:rPr>
        <w:t>effects on the heart</w:t>
      </w:r>
    </w:p>
    <w:p w:rsidR="003C54EC" w:rsidRDefault="00000000">
      <w:pPr>
        <w:keepNext/>
        <w:keepLines/>
        <w:numPr>
          <w:ilvl w:val="7"/>
          <w:numId w:val="1"/>
        </w:numPr>
        <w:spacing w:after="0"/>
      </w:pPr>
      <w:r>
        <w:rPr>
          <w:rFonts w:ascii="Times New Roman"/>
          <w:sz w:val="24"/>
        </w:rPr>
        <w:t>impurities</w:t>
      </w:r>
    </w:p>
    <w:p w:rsidR="003C54EC" w:rsidRDefault="00000000">
      <w:pPr>
        <w:keepNext/>
        <w:keepLines/>
        <w:numPr>
          <w:ilvl w:val="7"/>
          <w:numId w:val="1"/>
        </w:numPr>
        <w:spacing w:after="0"/>
      </w:pPr>
      <w:r>
        <w:rPr>
          <w:rFonts w:ascii="Times New Roman"/>
          <w:sz w:val="24"/>
        </w:rPr>
        <w:t>multiple effects</w:t>
      </w:r>
    </w:p>
    <w:p w:rsidR="003C54EC" w:rsidRDefault="00000000">
      <w:pPr>
        <w:keepNext/>
        <w:keepLines/>
        <w:numPr>
          <w:ilvl w:val="7"/>
          <w:numId w:val="1"/>
        </w:numPr>
        <w:spacing w:after="0"/>
      </w:pPr>
      <w:r>
        <w:rPr>
          <w:rFonts w:ascii="Times New Roman"/>
          <w:sz w:val="24"/>
        </w:rPr>
        <w:t>mind altering potential</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According to the four principles of psychoactive drug use would state; "the effect of any psychoactive drug depends on ___________________."</w:t>
      </w:r>
    </w:p>
    <w:p w:rsidR="003C54EC" w:rsidRDefault="00000000">
      <w:pPr>
        <w:keepNext/>
        <w:keepLines/>
        <w:numPr>
          <w:ilvl w:val="7"/>
          <w:numId w:val="1"/>
        </w:numPr>
        <w:spacing w:after="0"/>
      </w:pPr>
      <w:r>
        <w:rPr>
          <w:rFonts w:ascii="Times New Roman"/>
          <w:color w:val="000000"/>
          <w:sz w:val="24"/>
        </w:rPr>
        <w:t>the individual's history and expectations</w:t>
      </w:r>
    </w:p>
    <w:p w:rsidR="003C54EC" w:rsidRDefault="00000000">
      <w:pPr>
        <w:keepNext/>
        <w:keepLines/>
        <w:numPr>
          <w:ilvl w:val="7"/>
          <w:numId w:val="1"/>
        </w:numPr>
        <w:spacing w:after="0"/>
      </w:pPr>
      <w:r>
        <w:rPr>
          <w:rFonts w:ascii="Times New Roman"/>
          <w:sz w:val="24"/>
        </w:rPr>
        <w:t>its legal status</w:t>
      </w:r>
    </w:p>
    <w:p w:rsidR="003C54EC" w:rsidRDefault="00000000">
      <w:pPr>
        <w:keepNext/>
        <w:keepLines/>
        <w:numPr>
          <w:ilvl w:val="7"/>
          <w:numId w:val="1"/>
        </w:numPr>
        <w:spacing w:after="0"/>
      </w:pPr>
      <w:r>
        <w:rPr>
          <w:rFonts w:ascii="Times New Roman"/>
          <w:color w:val="000000"/>
          <w:sz w:val="24"/>
        </w:rPr>
        <w:t>the user's diet</w:t>
      </w:r>
    </w:p>
    <w:p w:rsidR="003C54EC" w:rsidRDefault="00000000">
      <w:pPr>
        <w:keepNext/>
        <w:keepLines/>
        <w:numPr>
          <w:ilvl w:val="7"/>
          <w:numId w:val="1"/>
        </w:numPr>
        <w:spacing w:after="0"/>
      </w:pPr>
      <w:r>
        <w:rPr>
          <w:rFonts w:ascii="Times New Roman"/>
          <w:color w:val="000000"/>
          <w:sz w:val="24"/>
        </w:rPr>
        <w:t>the user's unique brain chemistry</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Which term describes use of prescribed drugs in greater amounts than, or for purposes other than, those prescribed by a physician or dentist.</w:t>
      </w:r>
    </w:p>
    <w:p w:rsidR="003C54EC" w:rsidRDefault="00000000">
      <w:pPr>
        <w:keepNext/>
        <w:keepLines/>
        <w:numPr>
          <w:ilvl w:val="7"/>
          <w:numId w:val="1"/>
        </w:numPr>
        <w:spacing w:after="0"/>
      </w:pPr>
      <w:r>
        <w:rPr>
          <w:rFonts w:ascii="Times New Roman"/>
          <w:sz w:val="24"/>
        </w:rPr>
        <w:t>Addiction</w:t>
      </w:r>
    </w:p>
    <w:p w:rsidR="003C54EC" w:rsidRDefault="00000000">
      <w:pPr>
        <w:keepNext/>
        <w:keepLines/>
        <w:numPr>
          <w:ilvl w:val="7"/>
          <w:numId w:val="1"/>
        </w:numPr>
        <w:spacing w:after="0"/>
      </w:pPr>
      <w:r>
        <w:rPr>
          <w:rFonts w:ascii="Times New Roman"/>
          <w:sz w:val="24"/>
        </w:rPr>
        <w:t>Drug misuse</w:t>
      </w:r>
    </w:p>
    <w:p w:rsidR="003C54EC" w:rsidRDefault="00000000">
      <w:pPr>
        <w:keepNext/>
        <w:keepLines/>
        <w:numPr>
          <w:ilvl w:val="7"/>
          <w:numId w:val="1"/>
        </w:numPr>
        <w:spacing w:after="0"/>
      </w:pPr>
      <w:r>
        <w:rPr>
          <w:rFonts w:ascii="Times New Roman"/>
          <w:sz w:val="24"/>
        </w:rPr>
        <w:t>Drug Abuse</w:t>
      </w:r>
    </w:p>
    <w:p w:rsidR="003C54EC" w:rsidRDefault="00000000">
      <w:pPr>
        <w:keepNext/>
        <w:keepLines/>
        <w:numPr>
          <w:ilvl w:val="7"/>
          <w:numId w:val="1"/>
        </w:numPr>
        <w:spacing w:after="0"/>
      </w:pPr>
      <w:r>
        <w:rPr>
          <w:rFonts w:ascii="Times New Roman"/>
          <w:sz w:val="24"/>
        </w:rPr>
        <w:t>Dependence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Which term is used to describe, the use of a substance in a manner, amount, or situation such that the drug causes problems or greatly increases the chances of problems occurring?</w:t>
      </w:r>
    </w:p>
    <w:p w:rsidR="003C54EC" w:rsidRDefault="00000000">
      <w:pPr>
        <w:keepNext/>
        <w:keepLines/>
        <w:numPr>
          <w:ilvl w:val="7"/>
          <w:numId w:val="1"/>
        </w:numPr>
        <w:spacing w:after="0"/>
      </w:pPr>
      <w:r>
        <w:rPr>
          <w:rFonts w:ascii="Times New Roman"/>
          <w:sz w:val="24"/>
        </w:rPr>
        <w:t>Addiction</w:t>
      </w:r>
    </w:p>
    <w:p w:rsidR="003C54EC" w:rsidRDefault="00000000">
      <w:pPr>
        <w:keepNext/>
        <w:keepLines/>
        <w:numPr>
          <w:ilvl w:val="7"/>
          <w:numId w:val="1"/>
        </w:numPr>
        <w:spacing w:after="0"/>
      </w:pPr>
      <w:r>
        <w:rPr>
          <w:rFonts w:ascii="Times New Roman"/>
          <w:sz w:val="24"/>
        </w:rPr>
        <w:t>Dependence</w:t>
      </w:r>
    </w:p>
    <w:p w:rsidR="003C54EC" w:rsidRDefault="00000000">
      <w:pPr>
        <w:keepNext/>
        <w:keepLines/>
        <w:numPr>
          <w:ilvl w:val="7"/>
          <w:numId w:val="1"/>
        </w:numPr>
        <w:spacing w:after="0"/>
      </w:pPr>
      <w:r>
        <w:rPr>
          <w:rFonts w:ascii="Times New Roman"/>
          <w:sz w:val="24"/>
        </w:rPr>
        <w:t>Abuse</w:t>
      </w:r>
    </w:p>
    <w:p w:rsidR="003C54EC" w:rsidRDefault="00000000">
      <w:pPr>
        <w:keepNext/>
        <w:keepLines/>
        <w:numPr>
          <w:ilvl w:val="7"/>
          <w:numId w:val="1"/>
        </w:numPr>
        <w:spacing w:after="0"/>
      </w:pPr>
      <w:r>
        <w:rPr>
          <w:rFonts w:ascii="Times New Roman"/>
          <w:sz w:val="24"/>
        </w:rPr>
        <w:t>Tolerance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Which term refers to a state in which an individual uses a drug so frequently and consistently that it would be difficult for the person to get along without using the drug?</w:t>
      </w:r>
    </w:p>
    <w:p w:rsidR="003C54EC" w:rsidRDefault="00000000">
      <w:pPr>
        <w:keepNext/>
        <w:keepLines/>
        <w:numPr>
          <w:ilvl w:val="7"/>
          <w:numId w:val="1"/>
        </w:numPr>
        <w:spacing w:after="0"/>
      </w:pPr>
      <w:r>
        <w:rPr>
          <w:rFonts w:ascii="Times New Roman"/>
          <w:sz w:val="24"/>
        </w:rPr>
        <w:t>Addiction</w:t>
      </w:r>
    </w:p>
    <w:p w:rsidR="003C54EC" w:rsidRDefault="00000000">
      <w:pPr>
        <w:keepNext/>
        <w:keepLines/>
        <w:numPr>
          <w:ilvl w:val="7"/>
          <w:numId w:val="1"/>
        </w:numPr>
        <w:spacing w:after="0"/>
      </w:pPr>
      <w:r>
        <w:rPr>
          <w:rFonts w:ascii="Times New Roman"/>
          <w:sz w:val="24"/>
        </w:rPr>
        <w:t>Dependence</w:t>
      </w:r>
    </w:p>
    <w:p w:rsidR="003C54EC" w:rsidRDefault="00000000">
      <w:pPr>
        <w:keepNext/>
        <w:keepLines/>
        <w:numPr>
          <w:ilvl w:val="7"/>
          <w:numId w:val="1"/>
        </w:numPr>
        <w:spacing w:after="0"/>
      </w:pPr>
      <w:r>
        <w:rPr>
          <w:rFonts w:ascii="Times New Roman"/>
          <w:sz w:val="24"/>
        </w:rPr>
        <w:t>Abuse</w:t>
      </w:r>
    </w:p>
    <w:p w:rsidR="003C54EC" w:rsidRDefault="00000000">
      <w:pPr>
        <w:keepNext/>
        <w:keepLines/>
        <w:numPr>
          <w:ilvl w:val="7"/>
          <w:numId w:val="1"/>
        </w:numPr>
        <w:spacing w:after="0"/>
      </w:pPr>
      <w:r>
        <w:rPr>
          <w:rFonts w:ascii="Times New Roman"/>
          <w:sz w:val="24"/>
        </w:rPr>
        <w:t>Tolerance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Which term describes a situation when a person's reaction to a psychopharmaceutical drug (such as a painkiller) decreases so that larger doses are required to achieve the same effect?</w:t>
      </w:r>
    </w:p>
    <w:p w:rsidR="003C54EC" w:rsidRDefault="00000000">
      <w:pPr>
        <w:keepNext/>
        <w:keepLines/>
        <w:numPr>
          <w:ilvl w:val="7"/>
          <w:numId w:val="1"/>
        </w:numPr>
        <w:spacing w:after="0"/>
      </w:pPr>
      <w:r>
        <w:rPr>
          <w:rFonts w:ascii="Times New Roman"/>
          <w:sz w:val="24"/>
        </w:rPr>
        <w:t>Addiction</w:t>
      </w:r>
    </w:p>
    <w:p w:rsidR="003C54EC" w:rsidRDefault="00000000">
      <w:pPr>
        <w:keepNext/>
        <w:keepLines/>
        <w:numPr>
          <w:ilvl w:val="7"/>
          <w:numId w:val="1"/>
        </w:numPr>
        <w:spacing w:after="0"/>
      </w:pPr>
      <w:r>
        <w:rPr>
          <w:rFonts w:ascii="Times New Roman"/>
          <w:sz w:val="24"/>
        </w:rPr>
        <w:t>Dependence</w:t>
      </w:r>
    </w:p>
    <w:p w:rsidR="003C54EC" w:rsidRDefault="00000000">
      <w:pPr>
        <w:keepNext/>
        <w:keepLines/>
        <w:numPr>
          <w:ilvl w:val="7"/>
          <w:numId w:val="1"/>
        </w:numPr>
        <w:spacing w:after="0"/>
      </w:pPr>
      <w:r>
        <w:rPr>
          <w:rFonts w:ascii="Times New Roman"/>
          <w:sz w:val="24"/>
        </w:rPr>
        <w:t>Abuse</w:t>
      </w:r>
    </w:p>
    <w:p w:rsidR="003C54EC" w:rsidRDefault="00000000">
      <w:pPr>
        <w:keepNext/>
        <w:keepLines/>
        <w:numPr>
          <w:ilvl w:val="7"/>
          <w:numId w:val="1"/>
        </w:numPr>
        <w:spacing w:after="0"/>
      </w:pPr>
      <w:r>
        <w:rPr>
          <w:rFonts w:ascii="Times New Roman"/>
          <w:sz w:val="24"/>
        </w:rPr>
        <w:t>Tolerance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Because drugs alter consciousness and thought processes, the affects experienced will depend on which of the following?</w:t>
      </w:r>
    </w:p>
    <w:p w:rsidR="003C54EC" w:rsidRDefault="00000000">
      <w:pPr>
        <w:keepNext/>
        <w:keepLines/>
        <w:numPr>
          <w:ilvl w:val="7"/>
          <w:numId w:val="1"/>
        </w:numPr>
        <w:spacing w:after="0"/>
      </w:pPr>
      <w:r>
        <w:rPr>
          <w:rFonts w:ascii="Times New Roman"/>
          <w:sz w:val="24"/>
        </w:rPr>
        <w:t>Expectations</w:t>
      </w:r>
    </w:p>
    <w:p w:rsidR="003C54EC" w:rsidRDefault="00000000">
      <w:pPr>
        <w:keepNext/>
        <w:keepLines/>
        <w:numPr>
          <w:ilvl w:val="7"/>
          <w:numId w:val="1"/>
        </w:numPr>
        <w:spacing w:after="0"/>
      </w:pPr>
      <w:r>
        <w:rPr>
          <w:rFonts w:ascii="Times New Roman"/>
          <w:sz w:val="24"/>
        </w:rPr>
        <w:t>Attitudes</w:t>
      </w:r>
    </w:p>
    <w:p w:rsidR="003C54EC" w:rsidRDefault="00000000">
      <w:pPr>
        <w:keepNext/>
        <w:keepLines/>
        <w:numPr>
          <w:ilvl w:val="7"/>
          <w:numId w:val="1"/>
        </w:numPr>
        <w:spacing w:after="0"/>
      </w:pPr>
      <w:r>
        <w:rPr>
          <w:rFonts w:ascii="Times New Roman"/>
          <w:sz w:val="24"/>
        </w:rPr>
        <w:t>Individual history</w:t>
      </w:r>
    </w:p>
    <w:p w:rsidR="003C54EC" w:rsidRDefault="00000000">
      <w:pPr>
        <w:keepNext/>
        <w:keepLines/>
        <w:numPr>
          <w:ilvl w:val="7"/>
          <w:numId w:val="1"/>
        </w:numPr>
        <w:spacing w:after="0"/>
      </w:pPr>
      <w:r>
        <w:rPr>
          <w:rFonts w:ascii="Times New Roman"/>
          <w:sz w:val="24"/>
        </w:rPr>
        <w:t>All of the answers are correct</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How does the text define a drug that is unlawful to possess or use?</w:t>
      </w:r>
    </w:p>
    <w:p w:rsidR="003C54EC" w:rsidRDefault="00000000">
      <w:pPr>
        <w:keepNext/>
        <w:keepLines/>
        <w:numPr>
          <w:ilvl w:val="7"/>
          <w:numId w:val="1"/>
        </w:numPr>
        <w:spacing w:after="0"/>
      </w:pPr>
      <w:r>
        <w:rPr>
          <w:rFonts w:ascii="Times New Roman"/>
          <w:sz w:val="24"/>
        </w:rPr>
        <w:t>An illicit drug.</w:t>
      </w:r>
    </w:p>
    <w:p w:rsidR="003C54EC" w:rsidRDefault="00000000">
      <w:pPr>
        <w:keepNext/>
        <w:keepLines/>
        <w:numPr>
          <w:ilvl w:val="7"/>
          <w:numId w:val="1"/>
        </w:numPr>
        <w:spacing w:after="0"/>
      </w:pPr>
      <w:r>
        <w:rPr>
          <w:rFonts w:ascii="Times New Roman"/>
          <w:sz w:val="24"/>
        </w:rPr>
        <w:t>A narcotic.</w:t>
      </w:r>
    </w:p>
    <w:p w:rsidR="003C54EC" w:rsidRDefault="00000000">
      <w:pPr>
        <w:keepNext/>
        <w:keepLines/>
        <w:numPr>
          <w:ilvl w:val="7"/>
          <w:numId w:val="1"/>
        </w:numPr>
        <w:spacing w:after="0"/>
      </w:pPr>
      <w:r>
        <w:rPr>
          <w:rFonts w:ascii="Times New Roman"/>
          <w:sz w:val="24"/>
        </w:rPr>
        <w:t>An addictive drug.</w:t>
      </w:r>
    </w:p>
    <w:p w:rsidR="003C54EC" w:rsidRDefault="00000000">
      <w:pPr>
        <w:keepNext/>
        <w:keepLines/>
        <w:numPr>
          <w:ilvl w:val="7"/>
          <w:numId w:val="1"/>
        </w:numPr>
        <w:spacing w:after="0"/>
      </w:pPr>
      <w:r>
        <w:rPr>
          <w:rFonts w:ascii="Times New Roman"/>
          <w:sz w:val="24"/>
        </w:rPr>
        <w:t>An abused drug.</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How long have drugs played a significant role in human society?</w:t>
      </w:r>
    </w:p>
    <w:p w:rsidR="003C54EC" w:rsidRDefault="00000000">
      <w:pPr>
        <w:keepNext/>
        <w:keepLines/>
        <w:numPr>
          <w:ilvl w:val="7"/>
          <w:numId w:val="1"/>
        </w:numPr>
        <w:spacing w:after="0"/>
      </w:pPr>
      <w:r>
        <w:rPr>
          <w:rFonts w:ascii="Times New Roman"/>
          <w:sz w:val="24"/>
        </w:rPr>
        <w:t>for thousands of years</w:t>
      </w:r>
    </w:p>
    <w:p w:rsidR="003C54EC" w:rsidRDefault="00000000">
      <w:pPr>
        <w:keepNext/>
        <w:keepLines/>
        <w:numPr>
          <w:ilvl w:val="7"/>
          <w:numId w:val="1"/>
        </w:numPr>
        <w:spacing w:after="0"/>
      </w:pPr>
      <w:r>
        <w:rPr>
          <w:rFonts w:ascii="Times New Roman"/>
          <w:sz w:val="24"/>
        </w:rPr>
        <w:t>for about the past 200 years</w:t>
      </w:r>
    </w:p>
    <w:p w:rsidR="003C54EC" w:rsidRDefault="00000000">
      <w:pPr>
        <w:keepNext/>
        <w:keepLines/>
        <w:numPr>
          <w:ilvl w:val="7"/>
          <w:numId w:val="1"/>
        </w:numPr>
        <w:spacing w:after="0"/>
      </w:pPr>
      <w:r>
        <w:rPr>
          <w:rFonts w:ascii="Times New Roman"/>
          <w:sz w:val="24"/>
        </w:rPr>
        <w:t>since the 1920s</w:t>
      </w:r>
    </w:p>
    <w:p w:rsidR="003C54EC" w:rsidRDefault="00000000">
      <w:pPr>
        <w:keepNext/>
        <w:keepLines/>
        <w:numPr>
          <w:ilvl w:val="7"/>
          <w:numId w:val="1"/>
        </w:numPr>
        <w:spacing w:after="0"/>
      </w:pPr>
      <w:r>
        <w:rPr>
          <w:rFonts w:ascii="Times New Roman"/>
          <w:sz w:val="24"/>
        </w:rPr>
        <w:t>only since the 1960s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In the past 100 years, the introduction of vaccines to prevent diseases and antibiotics to cure some infections laid the foundation for what?</w:t>
      </w:r>
    </w:p>
    <w:p w:rsidR="003C54EC" w:rsidRDefault="00000000">
      <w:pPr>
        <w:keepNext/>
        <w:keepLines/>
        <w:numPr>
          <w:ilvl w:val="7"/>
          <w:numId w:val="1"/>
        </w:numPr>
        <w:spacing w:after="0"/>
      </w:pPr>
      <w:r>
        <w:rPr>
          <w:rFonts w:ascii="Times New Roman"/>
          <w:sz w:val="24"/>
        </w:rPr>
        <w:t>Illicit drug markets.</w:t>
      </w:r>
    </w:p>
    <w:p w:rsidR="003C54EC" w:rsidRDefault="00000000">
      <w:pPr>
        <w:keepNext/>
        <w:keepLines/>
        <w:numPr>
          <w:ilvl w:val="7"/>
          <w:numId w:val="1"/>
        </w:numPr>
        <w:spacing w:after="0"/>
      </w:pPr>
      <w:r>
        <w:rPr>
          <w:rFonts w:ascii="Times New Roman"/>
          <w:sz w:val="24"/>
        </w:rPr>
        <w:t>Our acceptance of medicines as the cornerstone of our health care system.</w:t>
      </w:r>
    </w:p>
    <w:p w:rsidR="003C54EC" w:rsidRDefault="00000000">
      <w:pPr>
        <w:keepNext/>
        <w:keepLines/>
        <w:numPr>
          <w:ilvl w:val="7"/>
          <w:numId w:val="1"/>
        </w:numPr>
        <w:spacing w:after="0"/>
      </w:pPr>
      <w:r>
        <w:rPr>
          <w:rFonts w:ascii="Times New Roman"/>
          <w:sz w:val="24"/>
        </w:rPr>
        <w:t>Many dangerous drug interactions.</w:t>
      </w:r>
    </w:p>
    <w:p w:rsidR="003C54EC" w:rsidRDefault="00000000">
      <w:pPr>
        <w:keepNext/>
        <w:keepLines/>
        <w:numPr>
          <w:ilvl w:val="7"/>
          <w:numId w:val="1"/>
        </w:numPr>
        <w:spacing w:after="0"/>
      </w:pPr>
      <w:r>
        <w:rPr>
          <w:rFonts w:ascii="Times New Roman"/>
          <w:sz w:val="24"/>
        </w:rPr>
        <w:t>The need to create a "war on drugs" ethos.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In 2006, the Santo Daime church was granted an exemption under section 56 of the Controlled Drugs and Substances Act to allow the religious ceremony to include which method involved using an illegal drug.</w:t>
      </w:r>
    </w:p>
    <w:p w:rsidR="003C54EC" w:rsidRDefault="00000000">
      <w:pPr>
        <w:keepNext/>
        <w:keepLines/>
        <w:numPr>
          <w:ilvl w:val="7"/>
          <w:numId w:val="1"/>
        </w:numPr>
        <w:spacing w:after="0"/>
      </w:pPr>
      <w:r>
        <w:rPr>
          <w:rFonts w:ascii="Times New Roman"/>
          <w:sz w:val="24"/>
        </w:rPr>
        <w:t>the drinking of a tea</w:t>
      </w:r>
    </w:p>
    <w:p w:rsidR="003C54EC" w:rsidRDefault="00000000">
      <w:pPr>
        <w:keepNext/>
        <w:keepLines/>
        <w:numPr>
          <w:ilvl w:val="7"/>
          <w:numId w:val="1"/>
        </w:numPr>
        <w:spacing w:after="0"/>
      </w:pPr>
      <w:r>
        <w:rPr>
          <w:rFonts w:ascii="Times New Roman"/>
          <w:sz w:val="24"/>
        </w:rPr>
        <w:t>smoking</w:t>
      </w:r>
    </w:p>
    <w:p w:rsidR="003C54EC" w:rsidRDefault="00000000">
      <w:pPr>
        <w:keepNext/>
        <w:keepLines/>
        <w:numPr>
          <w:ilvl w:val="7"/>
          <w:numId w:val="1"/>
        </w:numPr>
        <w:spacing w:after="0"/>
      </w:pPr>
      <w:r>
        <w:rPr>
          <w:rFonts w:ascii="Times New Roman"/>
          <w:sz w:val="24"/>
        </w:rPr>
        <w:t>vaping</w:t>
      </w:r>
    </w:p>
    <w:p w:rsidR="003C54EC" w:rsidRDefault="00000000">
      <w:pPr>
        <w:keepNext/>
        <w:keepLines/>
        <w:numPr>
          <w:ilvl w:val="7"/>
          <w:numId w:val="1"/>
        </w:numPr>
        <w:spacing w:after="0"/>
      </w:pPr>
      <w:r>
        <w:rPr>
          <w:rFonts w:ascii="Times New Roman"/>
          <w:sz w:val="24"/>
        </w:rPr>
        <w:t>snorting</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In 2006, Santo Daime church was granted an exemption under section 56 of the Controlled Drugs and Substances Act, thereby allowing the church's members to import and use of _____.</w:t>
      </w:r>
    </w:p>
    <w:p w:rsidR="003C54EC" w:rsidRDefault="00000000">
      <w:pPr>
        <w:keepNext/>
        <w:keepLines/>
        <w:numPr>
          <w:ilvl w:val="7"/>
          <w:numId w:val="1"/>
        </w:numPr>
        <w:spacing w:after="0"/>
      </w:pPr>
      <w:r>
        <w:rPr>
          <w:rFonts w:ascii="Times New Roman"/>
          <w:sz w:val="24"/>
        </w:rPr>
        <w:t>cannabis</w:t>
      </w:r>
    </w:p>
    <w:p w:rsidR="003C54EC" w:rsidRDefault="00000000">
      <w:pPr>
        <w:keepNext/>
        <w:keepLines/>
        <w:numPr>
          <w:ilvl w:val="7"/>
          <w:numId w:val="1"/>
        </w:numPr>
        <w:spacing w:after="0"/>
      </w:pPr>
      <w:r>
        <w:rPr>
          <w:rFonts w:ascii="Times New Roman"/>
          <w:sz w:val="24"/>
        </w:rPr>
        <w:t>harmala alkaloids</w:t>
      </w:r>
    </w:p>
    <w:p w:rsidR="003C54EC" w:rsidRDefault="00000000">
      <w:pPr>
        <w:keepNext/>
        <w:keepLines/>
        <w:numPr>
          <w:ilvl w:val="7"/>
          <w:numId w:val="1"/>
        </w:numPr>
        <w:spacing w:after="0"/>
      </w:pPr>
      <w:r>
        <w:rPr>
          <w:rFonts w:ascii="Times New Roman"/>
          <w:sz w:val="24"/>
        </w:rPr>
        <w:t>peyote</w:t>
      </w:r>
    </w:p>
    <w:p w:rsidR="003C54EC" w:rsidRDefault="00000000">
      <w:pPr>
        <w:keepNext/>
        <w:keepLines/>
        <w:numPr>
          <w:ilvl w:val="7"/>
          <w:numId w:val="1"/>
        </w:numPr>
        <w:spacing w:after="0"/>
      </w:pPr>
      <w:r>
        <w:rPr>
          <w:rFonts w:ascii="Times New Roman"/>
          <w:sz w:val="24"/>
        </w:rPr>
        <w:t>LSD</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Members of the Native American Church of Canada have also been granted a Schedule III drug exemption in the Controlled Drug and Substances Act, allowing which of the following?</w:t>
      </w:r>
    </w:p>
    <w:p w:rsidR="003C54EC" w:rsidRDefault="00000000">
      <w:pPr>
        <w:keepNext/>
        <w:keepLines/>
        <w:numPr>
          <w:ilvl w:val="7"/>
          <w:numId w:val="1"/>
        </w:numPr>
        <w:spacing w:after="0"/>
      </w:pPr>
      <w:r>
        <w:rPr>
          <w:rFonts w:ascii="Times New Roman"/>
          <w:sz w:val="24"/>
        </w:rPr>
        <w:t>cannabis</w:t>
      </w:r>
    </w:p>
    <w:p w:rsidR="003C54EC" w:rsidRDefault="00000000">
      <w:pPr>
        <w:keepNext/>
        <w:keepLines/>
        <w:numPr>
          <w:ilvl w:val="7"/>
          <w:numId w:val="1"/>
        </w:numPr>
        <w:spacing w:after="0"/>
      </w:pPr>
      <w:r>
        <w:rPr>
          <w:rFonts w:ascii="Times New Roman"/>
          <w:sz w:val="24"/>
        </w:rPr>
        <w:t>ayahuasca</w:t>
      </w:r>
    </w:p>
    <w:p w:rsidR="003C54EC" w:rsidRDefault="00000000">
      <w:pPr>
        <w:keepNext/>
        <w:keepLines/>
        <w:numPr>
          <w:ilvl w:val="7"/>
          <w:numId w:val="1"/>
        </w:numPr>
        <w:spacing w:after="0"/>
      </w:pPr>
      <w:r>
        <w:rPr>
          <w:rFonts w:ascii="Times New Roman"/>
          <w:sz w:val="24"/>
        </w:rPr>
        <w:t>peyote</w:t>
      </w:r>
    </w:p>
    <w:p w:rsidR="003C54EC" w:rsidRDefault="00000000">
      <w:pPr>
        <w:keepNext/>
        <w:keepLines/>
        <w:numPr>
          <w:ilvl w:val="7"/>
          <w:numId w:val="1"/>
        </w:numPr>
        <w:spacing w:after="0"/>
      </w:pPr>
      <w:r>
        <w:rPr>
          <w:rFonts w:ascii="Times New Roman"/>
          <w:sz w:val="24"/>
        </w:rPr>
        <w:t>psilocybin</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lastRenderedPageBreak/>
        <w:t>Canada</w:t>
      </w:r>
      <w:r>
        <w:rPr>
          <w:rFonts w:ascii="Times New Roman"/>
          <w:color w:val="000000"/>
          <w:sz w:val="24"/>
        </w:rPr>
        <w:t>’</w:t>
      </w:r>
      <w:r>
        <w:rPr>
          <w:rFonts w:ascii="Times New Roman"/>
          <w:color w:val="000000"/>
          <w:sz w:val="24"/>
        </w:rPr>
        <w:t>s Drug uses four broad component which includes all the following EXCEPT which one?</w:t>
      </w:r>
    </w:p>
    <w:p w:rsidR="003C54EC" w:rsidRDefault="00000000">
      <w:pPr>
        <w:keepNext/>
        <w:keepLines/>
        <w:numPr>
          <w:ilvl w:val="7"/>
          <w:numId w:val="1"/>
        </w:numPr>
        <w:spacing w:after="0"/>
      </w:pPr>
      <w:r>
        <w:rPr>
          <w:rFonts w:ascii="Times New Roman"/>
          <w:sz w:val="24"/>
        </w:rPr>
        <w:t>Prevention</w:t>
      </w:r>
    </w:p>
    <w:p w:rsidR="003C54EC" w:rsidRDefault="00000000">
      <w:pPr>
        <w:keepNext/>
        <w:keepLines/>
        <w:numPr>
          <w:ilvl w:val="7"/>
          <w:numId w:val="1"/>
        </w:numPr>
        <w:spacing w:after="0"/>
      </w:pPr>
      <w:r>
        <w:rPr>
          <w:rFonts w:ascii="Times New Roman"/>
          <w:sz w:val="24"/>
        </w:rPr>
        <w:t>Treatment</w:t>
      </w:r>
    </w:p>
    <w:p w:rsidR="003C54EC" w:rsidRDefault="00000000">
      <w:pPr>
        <w:keepNext/>
        <w:keepLines/>
        <w:numPr>
          <w:ilvl w:val="7"/>
          <w:numId w:val="1"/>
        </w:numPr>
        <w:spacing w:after="0"/>
      </w:pPr>
      <w:r>
        <w:rPr>
          <w:rFonts w:ascii="Times New Roman"/>
          <w:sz w:val="24"/>
        </w:rPr>
        <w:t>Medical intervention</w:t>
      </w:r>
    </w:p>
    <w:p w:rsidR="003C54EC" w:rsidRDefault="00000000">
      <w:pPr>
        <w:keepNext/>
        <w:keepLines/>
        <w:numPr>
          <w:ilvl w:val="7"/>
          <w:numId w:val="1"/>
        </w:numPr>
        <w:spacing w:after="0"/>
      </w:pPr>
      <w:r>
        <w:rPr>
          <w:rFonts w:ascii="Times New Roman"/>
          <w:sz w:val="24"/>
        </w:rPr>
        <w:t>Law enforcement</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Much of our information regarding drug use comes from survey questionnaires. What is one IMPORTANT limitation of questionnaires?</w:t>
      </w:r>
    </w:p>
    <w:p w:rsidR="003C54EC" w:rsidRDefault="00000000">
      <w:pPr>
        <w:keepNext/>
        <w:keepLines/>
        <w:numPr>
          <w:ilvl w:val="7"/>
          <w:numId w:val="1"/>
        </w:numPr>
        <w:spacing w:after="0"/>
      </w:pPr>
      <w:r>
        <w:rPr>
          <w:rFonts w:ascii="Times New Roman"/>
          <w:sz w:val="24"/>
        </w:rPr>
        <w:t>The sample sizes are too small.</w:t>
      </w:r>
    </w:p>
    <w:p w:rsidR="003C54EC" w:rsidRDefault="00000000">
      <w:pPr>
        <w:keepNext/>
        <w:keepLines/>
        <w:numPr>
          <w:ilvl w:val="7"/>
          <w:numId w:val="1"/>
        </w:numPr>
        <w:spacing w:after="0"/>
      </w:pPr>
      <w:r>
        <w:rPr>
          <w:rFonts w:ascii="Times New Roman"/>
          <w:sz w:val="24"/>
        </w:rPr>
        <w:t>People might not answer honestly.</w:t>
      </w:r>
    </w:p>
    <w:p w:rsidR="003C54EC" w:rsidRDefault="00000000">
      <w:pPr>
        <w:keepNext/>
        <w:keepLines/>
        <w:numPr>
          <w:ilvl w:val="7"/>
          <w:numId w:val="1"/>
        </w:numPr>
        <w:spacing w:after="0"/>
      </w:pPr>
      <w:r>
        <w:rPr>
          <w:rFonts w:ascii="Times New Roman"/>
          <w:sz w:val="24"/>
        </w:rPr>
        <w:t>The people who do the studies are biased.</w:t>
      </w:r>
    </w:p>
    <w:p w:rsidR="003C54EC" w:rsidRDefault="00000000">
      <w:pPr>
        <w:keepNext/>
        <w:keepLines/>
        <w:numPr>
          <w:ilvl w:val="7"/>
          <w:numId w:val="1"/>
        </w:numPr>
        <w:spacing w:after="0"/>
      </w:pPr>
      <w:r>
        <w:rPr>
          <w:rFonts w:ascii="Times New Roman"/>
          <w:color w:val="000000"/>
          <w:sz w:val="24"/>
        </w:rPr>
        <w:t>The questionnaires don't ask questions about illicit drug use.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Despite the limitations of survey questionnaires, when can they be informative?</w:t>
      </w:r>
    </w:p>
    <w:p w:rsidR="003C54EC" w:rsidRDefault="00000000">
      <w:pPr>
        <w:keepNext/>
        <w:keepLines/>
        <w:numPr>
          <w:ilvl w:val="7"/>
          <w:numId w:val="1"/>
        </w:numPr>
        <w:spacing w:after="0"/>
      </w:pPr>
      <w:r>
        <w:rPr>
          <w:rFonts w:ascii="Times New Roman"/>
          <w:sz w:val="24"/>
        </w:rPr>
        <w:t>If they are done year after year, because we can then look for changes over time.</w:t>
      </w:r>
    </w:p>
    <w:p w:rsidR="003C54EC" w:rsidRDefault="00000000">
      <w:pPr>
        <w:keepNext/>
        <w:keepLines/>
        <w:numPr>
          <w:ilvl w:val="7"/>
          <w:numId w:val="1"/>
        </w:numPr>
        <w:spacing w:after="0"/>
      </w:pPr>
      <w:r>
        <w:rPr>
          <w:rFonts w:ascii="Times New Roman"/>
          <w:sz w:val="24"/>
        </w:rPr>
        <w:t>If they seek information regarding those who are not included in the survey.</w:t>
      </w:r>
    </w:p>
    <w:p w:rsidR="003C54EC" w:rsidRDefault="00000000">
      <w:pPr>
        <w:keepNext/>
        <w:keepLines/>
        <w:numPr>
          <w:ilvl w:val="7"/>
          <w:numId w:val="1"/>
        </w:numPr>
        <w:spacing w:after="0"/>
      </w:pPr>
      <w:r>
        <w:rPr>
          <w:rFonts w:ascii="Times New Roman"/>
          <w:sz w:val="24"/>
        </w:rPr>
        <w:t>If they ask questions regarding alcohol use, because it is not illegal.</w:t>
      </w:r>
    </w:p>
    <w:p w:rsidR="003C54EC" w:rsidRDefault="00000000">
      <w:pPr>
        <w:keepNext/>
        <w:keepLines/>
        <w:numPr>
          <w:ilvl w:val="7"/>
          <w:numId w:val="1"/>
        </w:numPr>
        <w:spacing w:after="0"/>
      </w:pPr>
      <w:r>
        <w:rPr>
          <w:rFonts w:ascii="Times New Roman"/>
          <w:sz w:val="24"/>
        </w:rPr>
        <w:t>If they ask about the misuse of prescription drugs.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According to the 2004 Canadian Addiction Survey, what percent of Canadians produce their own wine or beer at home?</w:t>
      </w:r>
    </w:p>
    <w:p w:rsidR="003C54EC" w:rsidRDefault="00000000">
      <w:pPr>
        <w:keepNext/>
        <w:keepLines/>
        <w:numPr>
          <w:ilvl w:val="7"/>
          <w:numId w:val="1"/>
        </w:numPr>
        <w:spacing w:after="0"/>
      </w:pPr>
      <w:r>
        <w:rPr>
          <w:rFonts w:ascii="Times New Roman"/>
          <w:sz w:val="24"/>
        </w:rPr>
        <w:t>6.7%</w:t>
      </w:r>
    </w:p>
    <w:p w:rsidR="003C54EC" w:rsidRDefault="00000000">
      <w:pPr>
        <w:keepNext/>
        <w:keepLines/>
        <w:numPr>
          <w:ilvl w:val="7"/>
          <w:numId w:val="1"/>
        </w:numPr>
        <w:spacing w:after="0"/>
      </w:pPr>
      <w:r>
        <w:rPr>
          <w:rFonts w:ascii="Times New Roman"/>
          <w:sz w:val="24"/>
        </w:rPr>
        <w:t>10.7%</w:t>
      </w:r>
    </w:p>
    <w:p w:rsidR="003C54EC" w:rsidRDefault="00000000">
      <w:pPr>
        <w:keepNext/>
        <w:keepLines/>
        <w:numPr>
          <w:ilvl w:val="7"/>
          <w:numId w:val="1"/>
        </w:numPr>
        <w:spacing w:after="0"/>
      </w:pPr>
      <w:r>
        <w:rPr>
          <w:rFonts w:ascii="Times New Roman"/>
          <w:sz w:val="24"/>
        </w:rPr>
        <w:t>18.7%</w:t>
      </w:r>
    </w:p>
    <w:p w:rsidR="003C54EC" w:rsidRDefault="00000000">
      <w:pPr>
        <w:keepNext/>
        <w:keepLines/>
        <w:numPr>
          <w:ilvl w:val="7"/>
          <w:numId w:val="1"/>
        </w:numPr>
        <w:spacing w:after="0"/>
      </w:pPr>
      <w:r>
        <w:rPr>
          <w:rFonts w:ascii="Times New Roman"/>
          <w:sz w:val="24"/>
        </w:rPr>
        <w:t>32.7%</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The 2004 Canadian Campus Survey (CCS), revealed what percentage of the Canadian undergraduate, population had used Cannabis within the previous 12 months period?</w:t>
      </w:r>
    </w:p>
    <w:p w:rsidR="003C54EC" w:rsidRDefault="00000000">
      <w:pPr>
        <w:keepNext/>
        <w:keepLines/>
        <w:numPr>
          <w:ilvl w:val="7"/>
          <w:numId w:val="1"/>
        </w:numPr>
        <w:spacing w:after="0"/>
      </w:pPr>
      <w:r>
        <w:rPr>
          <w:rFonts w:ascii="Times New Roman"/>
          <w:sz w:val="24"/>
        </w:rPr>
        <w:t>10%</w:t>
      </w:r>
    </w:p>
    <w:p w:rsidR="003C54EC" w:rsidRDefault="00000000">
      <w:pPr>
        <w:keepNext/>
        <w:keepLines/>
        <w:numPr>
          <w:ilvl w:val="7"/>
          <w:numId w:val="1"/>
        </w:numPr>
        <w:spacing w:after="0"/>
      </w:pPr>
      <w:r>
        <w:rPr>
          <w:rFonts w:ascii="Times New Roman"/>
          <w:sz w:val="24"/>
        </w:rPr>
        <w:t>20%</w:t>
      </w:r>
    </w:p>
    <w:p w:rsidR="003C54EC" w:rsidRDefault="00000000">
      <w:pPr>
        <w:keepNext/>
        <w:keepLines/>
        <w:numPr>
          <w:ilvl w:val="7"/>
          <w:numId w:val="1"/>
        </w:numPr>
        <w:spacing w:after="0"/>
      </w:pPr>
      <w:r>
        <w:rPr>
          <w:rFonts w:ascii="Times New Roman"/>
          <w:sz w:val="24"/>
        </w:rPr>
        <w:t>30%</w:t>
      </w:r>
    </w:p>
    <w:p w:rsidR="003C54EC" w:rsidRDefault="00000000">
      <w:pPr>
        <w:keepNext/>
        <w:keepLines/>
        <w:numPr>
          <w:ilvl w:val="7"/>
          <w:numId w:val="1"/>
        </w:numPr>
        <w:spacing w:after="0"/>
      </w:pPr>
      <w:r>
        <w:rPr>
          <w:rFonts w:ascii="Times New Roman"/>
          <w:sz w:val="24"/>
        </w:rPr>
        <w:t>40%</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If a professional told you they were collecting data from the following surveys, the CCS, the ACHA, and the OSDUHS, which population would they be studying?</w:t>
      </w:r>
    </w:p>
    <w:p w:rsidR="003C54EC" w:rsidRDefault="00000000">
      <w:pPr>
        <w:keepNext/>
        <w:keepLines/>
        <w:numPr>
          <w:ilvl w:val="7"/>
          <w:numId w:val="1"/>
        </w:numPr>
        <w:spacing w:after="0"/>
      </w:pPr>
      <w:r>
        <w:rPr>
          <w:rFonts w:ascii="Times New Roman"/>
          <w:sz w:val="24"/>
        </w:rPr>
        <w:t>General population in Canada and the United States</w:t>
      </w:r>
    </w:p>
    <w:p w:rsidR="003C54EC" w:rsidRDefault="00000000">
      <w:pPr>
        <w:keepNext/>
        <w:keepLines/>
        <w:numPr>
          <w:ilvl w:val="7"/>
          <w:numId w:val="1"/>
        </w:numPr>
        <w:spacing w:after="0"/>
      </w:pPr>
      <w:r>
        <w:rPr>
          <w:rFonts w:ascii="Times New Roman"/>
          <w:sz w:val="24"/>
        </w:rPr>
        <w:t>Incarcerated men</w:t>
      </w:r>
    </w:p>
    <w:p w:rsidR="003C54EC" w:rsidRDefault="00000000">
      <w:pPr>
        <w:keepNext/>
        <w:keepLines/>
        <w:numPr>
          <w:ilvl w:val="7"/>
          <w:numId w:val="1"/>
        </w:numPr>
        <w:spacing w:after="0"/>
      </w:pPr>
      <w:r>
        <w:rPr>
          <w:rFonts w:ascii="Times New Roman"/>
          <w:sz w:val="24"/>
        </w:rPr>
        <w:t>Older Canadians</w:t>
      </w:r>
    </w:p>
    <w:p w:rsidR="003C54EC" w:rsidRDefault="00000000">
      <w:pPr>
        <w:keepNext/>
        <w:keepLines/>
        <w:numPr>
          <w:ilvl w:val="7"/>
          <w:numId w:val="1"/>
        </w:numPr>
        <w:spacing w:after="0"/>
      </w:pPr>
      <w:r>
        <w:rPr>
          <w:rFonts w:ascii="Times New Roman"/>
          <w:sz w:val="24"/>
        </w:rPr>
        <w:t>Youth</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What does the 2019 (ACHA) National College Health Assessment data provide?</w:t>
      </w:r>
    </w:p>
    <w:p w:rsidR="003C54EC" w:rsidRDefault="00000000">
      <w:pPr>
        <w:keepNext/>
        <w:keepLines/>
        <w:numPr>
          <w:ilvl w:val="7"/>
          <w:numId w:val="1"/>
        </w:numPr>
        <w:spacing w:after="0"/>
      </w:pPr>
      <w:r>
        <w:rPr>
          <w:rFonts w:ascii="Times New Roman"/>
          <w:sz w:val="24"/>
        </w:rPr>
        <w:t>A snapshot of current use patterns among postsecondary students.</w:t>
      </w:r>
    </w:p>
    <w:p w:rsidR="003C54EC" w:rsidRDefault="00000000">
      <w:pPr>
        <w:keepNext/>
        <w:keepLines/>
        <w:numPr>
          <w:ilvl w:val="7"/>
          <w:numId w:val="1"/>
        </w:numPr>
        <w:spacing w:after="0"/>
      </w:pPr>
      <w:r>
        <w:rPr>
          <w:rFonts w:ascii="Times New Roman"/>
          <w:sz w:val="24"/>
        </w:rPr>
        <w:t>A snapshot of the number of drug overdose emergency room admissions.</w:t>
      </w:r>
    </w:p>
    <w:p w:rsidR="003C54EC" w:rsidRDefault="00000000">
      <w:pPr>
        <w:keepNext/>
        <w:keepLines/>
        <w:numPr>
          <w:ilvl w:val="7"/>
          <w:numId w:val="1"/>
        </w:numPr>
        <w:spacing w:after="0"/>
      </w:pPr>
      <w:r>
        <w:rPr>
          <w:rFonts w:ascii="Times New Roman"/>
          <w:sz w:val="24"/>
        </w:rPr>
        <w:t>A one day snapshot survey of the number of youth 18-24 presently admitted in some form of drug/alcohol treatment program.</w:t>
      </w:r>
    </w:p>
    <w:p w:rsidR="003C54EC" w:rsidRDefault="00000000">
      <w:pPr>
        <w:keepNext/>
        <w:keepLines/>
        <w:numPr>
          <w:ilvl w:val="7"/>
          <w:numId w:val="1"/>
        </w:numPr>
        <w:spacing w:after="0"/>
      </w:pPr>
      <w:r>
        <w:rPr>
          <w:rFonts w:ascii="Times New Roman"/>
          <w:sz w:val="24"/>
        </w:rPr>
        <w:t>A snapshot of the current college/university support services offered across the country.</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Which statement best describes the Drug use among Ontario Students (OSDUHS) survey?</w:t>
      </w:r>
    </w:p>
    <w:p w:rsidR="003C54EC" w:rsidRDefault="00000000">
      <w:pPr>
        <w:keepNext/>
        <w:keepLines/>
        <w:numPr>
          <w:ilvl w:val="7"/>
          <w:numId w:val="1"/>
        </w:numPr>
        <w:spacing w:after="0"/>
      </w:pPr>
      <w:r>
        <w:rPr>
          <w:rFonts w:ascii="Times New Roman"/>
          <w:sz w:val="24"/>
        </w:rPr>
        <w:t>Began in 1977, and is the longest ongoing school-based survey in Canada.</w:t>
      </w:r>
    </w:p>
    <w:p w:rsidR="003C54EC" w:rsidRDefault="00000000">
      <w:pPr>
        <w:keepNext/>
        <w:keepLines/>
        <w:numPr>
          <w:ilvl w:val="7"/>
          <w:numId w:val="1"/>
        </w:numPr>
        <w:spacing w:after="0"/>
      </w:pPr>
      <w:r>
        <w:rPr>
          <w:rFonts w:ascii="Times New Roman"/>
          <w:sz w:val="24"/>
        </w:rPr>
        <w:t>Began in 1977, and is the longest ongoing school-based survey in North America.</w:t>
      </w:r>
    </w:p>
    <w:p w:rsidR="003C54EC" w:rsidRDefault="00000000">
      <w:pPr>
        <w:keepNext/>
        <w:keepLines/>
        <w:numPr>
          <w:ilvl w:val="7"/>
          <w:numId w:val="1"/>
        </w:numPr>
        <w:spacing w:after="0"/>
      </w:pPr>
      <w:r>
        <w:rPr>
          <w:rFonts w:ascii="Times New Roman"/>
          <w:sz w:val="24"/>
        </w:rPr>
        <w:t>Recently launched in 2015, in response to the growing concern regarding the opioid use in North America.</w:t>
      </w:r>
    </w:p>
    <w:p w:rsidR="003C54EC" w:rsidRDefault="00000000">
      <w:pPr>
        <w:keepNext/>
        <w:keepLines/>
        <w:numPr>
          <w:ilvl w:val="7"/>
          <w:numId w:val="1"/>
        </w:numPr>
        <w:spacing w:after="0"/>
      </w:pPr>
      <w:r>
        <w:rPr>
          <w:rFonts w:ascii="Times New Roman"/>
          <w:sz w:val="24"/>
        </w:rPr>
        <w:t>Recently launched in 2015, in response to the growing concern regarding the opioid use in Canada.</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In 2019, the substance most readily available to students was</w:t>
      </w:r>
    </w:p>
    <w:p w:rsidR="003C54EC" w:rsidRDefault="00000000">
      <w:pPr>
        <w:keepNext/>
        <w:keepLines/>
        <w:numPr>
          <w:ilvl w:val="7"/>
          <w:numId w:val="1"/>
        </w:numPr>
        <w:spacing w:after="0"/>
      </w:pPr>
      <w:r>
        <w:rPr>
          <w:rFonts w:ascii="Times New Roman"/>
          <w:sz w:val="24"/>
        </w:rPr>
        <w:t>alcohol.</w:t>
      </w:r>
    </w:p>
    <w:p w:rsidR="003C54EC" w:rsidRDefault="00000000">
      <w:pPr>
        <w:keepNext/>
        <w:keepLines/>
        <w:numPr>
          <w:ilvl w:val="7"/>
          <w:numId w:val="1"/>
        </w:numPr>
        <w:spacing w:after="0"/>
      </w:pPr>
      <w:r>
        <w:rPr>
          <w:rFonts w:ascii="Times New Roman"/>
          <w:sz w:val="24"/>
        </w:rPr>
        <w:t>cannabis.</w:t>
      </w:r>
    </w:p>
    <w:p w:rsidR="003C54EC" w:rsidRDefault="00000000">
      <w:pPr>
        <w:keepNext/>
        <w:keepLines/>
        <w:numPr>
          <w:ilvl w:val="7"/>
          <w:numId w:val="1"/>
        </w:numPr>
        <w:spacing w:after="0"/>
      </w:pPr>
      <w:r>
        <w:rPr>
          <w:rFonts w:ascii="Times New Roman"/>
          <w:sz w:val="24"/>
        </w:rPr>
        <w:t>methamphetamine.</w:t>
      </w:r>
    </w:p>
    <w:p w:rsidR="003C54EC" w:rsidRDefault="00000000">
      <w:pPr>
        <w:keepNext/>
        <w:keepLines/>
        <w:numPr>
          <w:ilvl w:val="7"/>
          <w:numId w:val="1"/>
        </w:numPr>
        <w:spacing w:after="0"/>
      </w:pPr>
      <w:r>
        <w:rPr>
          <w:rFonts w:ascii="Times New Roman"/>
          <w:sz w:val="24"/>
        </w:rPr>
        <w:t>cigarettes.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lastRenderedPageBreak/>
        <w:t>In the 2019 OSDUHS, when students in grades 7</w:t>
      </w:r>
      <w:r>
        <w:rPr>
          <w:rFonts w:ascii="Times New Roman"/>
          <w:color w:val="000000"/>
          <w:sz w:val="24"/>
        </w:rPr>
        <w:t>–</w:t>
      </w:r>
      <w:r>
        <w:rPr>
          <w:rFonts w:ascii="Times New Roman"/>
          <w:color w:val="000000"/>
          <w:sz w:val="24"/>
        </w:rPr>
        <w:t>12 were asked about their perceptions of the risks associated with selected drug-use behaviours, they identified the greatest risk of physical harm to be associated with which substance?</w:t>
      </w:r>
    </w:p>
    <w:p w:rsidR="003C54EC" w:rsidRDefault="00000000">
      <w:pPr>
        <w:keepNext/>
        <w:keepLines/>
        <w:numPr>
          <w:ilvl w:val="7"/>
          <w:numId w:val="1"/>
        </w:numPr>
        <w:spacing w:after="0"/>
      </w:pPr>
      <w:r>
        <w:rPr>
          <w:rFonts w:ascii="Times New Roman"/>
          <w:sz w:val="24"/>
        </w:rPr>
        <w:t>OxyContin</w:t>
      </w:r>
    </w:p>
    <w:p w:rsidR="003C54EC" w:rsidRDefault="00000000">
      <w:pPr>
        <w:keepNext/>
        <w:keepLines/>
        <w:numPr>
          <w:ilvl w:val="7"/>
          <w:numId w:val="1"/>
        </w:numPr>
        <w:spacing w:after="0"/>
      </w:pPr>
      <w:r>
        <w:rPr>
          <w:rFonts w:ascii="Times New Roman"/>
          <w:sz w:val="24"/>
        </w:rPr>
        <w:t>cocaine</w:t>
      </w:r>
    </w:p>
    <w:p w:rsidR="003C54EC" w:rsidRDefault="00000000">
      <w:pPr>
        <w:keepNext/>
        <w:keepLines/>
        <w:numPr>
          <w:ilvl w:val="7"/>
          <w:numId w:val="1"/>
        </w:numPr>
        <w:spacing w:after="0"/>
      </w:pPr>
      <w:r>
        <w:rPr>
          <w:rFonts w:ascii="Times New Roman"/>
          <w:sz w:val="24"/>
        </w:rPr>
        <w:t>methamphetamine</w:t>
      </w:r>
    </w:p>
    <w:p w:rsidR="003C54EC" w:rsidRDefault="00000000">
      <w:pPr>
        <w:keepNext/>
        <w:keepLines/>
        <w:numPr>
          <w:ilvl w:val="7"/>
          <w:numId w:val="1"/>
        </w:numPr>
        <w:spacing w:after="0"/>
      </w:pPr>
      <w:r>
        <w:rPr>
          <w:rFonts w:ascii="Times New Roman"/>
          <w:sz w:val="24"/>
        </w:rPr>
        <w:t>ecstasy</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Who is included and how is the OSDUHS conducted?</w:t>
      </w:r>
    </w:p>
    <w:p w:rsidR="003C54EC" w:rsidRDefault="00000000">
      <w:pPr>
        <w:keepNext/>
        <w:keepLines/>
        <w:numPr>
          <w:ilvl w:val="7"/>
          <w:numId w:val="1"/>
        </w:numPr>
        <w:spacing w:after="0"/>
      </w:pPr>
      <w:r>
        <w:rPr>
          <w:rFonts w:ascii="Times New Roman"/>
          <w:sz w:val="24"/>
        </w:rPr>
        <w:t>Interviews include thousands of students every second year from elementary and secondary schools across Ontario</w:t>
      </w:r>
    </w:p>
    <w:p w:rsidR="003C54EC" w:rsidRDefault="00000000">
      <w:pPr>
        <w:keepNext/>
        <w:keepLines/>
        <w:numPr>
          <w:ilvl w:val="7"/>
          <w:numId w:val="1"/>
        </w:numPr>
        <w:spacing w:after="0"/>
      </w:pPr>
      <w:r>
        <w:rPr>
          <w:rFonts w:ascii="Times New Roman"/>
          <w:sz w:val="24"/>
        </w:rPr>
        <w:t>Interviews include thousands of students every second year from secondary schools across Ontario</w:t>
      </w:r>
    </w:p>
    <w:p w:rsidR="003C54EC" w:rsidRDefault="00000000">
      <w:pPr>
        <w:keepNext/>
        <w:keepLines/>
        <w:numPr>
          <w:ilvl w:val="7"/>
          <w:numId w:val="1"/>
        </w:numPr>
        <w:spacing w:after="0"/>
      </w:pPr>
      <w:r>
        <w:rPr>
          <w:rFonts w:ascii="Times New Roman"/>
          <w:sz w:val="24"/>
        </w:rPr>
        <w:t>Interviews include thousands of students from colleges and universities every second year from across Ontario was</w:t>
      </w:r>
    </w:p>
    <w:p w:rsidR="003C54EC" w:rsidRDefault="00000000">
      <w:pPr>
        <w:keepNext/>
        <w:keepLines/>
        <w:numPr>
          <w:ilvl w:val="7"/>
          <w:numId w:val="1"/>
        </w:numPr>
        <w:spacing w:after="0"/>
      </w:pPr>
      <w:r>
        <w:rPr>
          <w:rFonts w:ascii="Times New Roman"/>
          <w:sz w:val="24"/>
        </w:rPr>
        <w:t>Interviews include thousands of students every second year from colleges and universities, and elementary and secondary schools, across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Which Canadian survey examining trends in drug use, has been conducted every year since 2008?</w:t>
      </w:r>
    </w:p>
    <w:p w:rsidR="003C54EC" w:rsidRDefault="00000000">
      <w:pPr>
        <w:keepNext/>
        <w:keepLines/>
        <w:numPr>
          <w:ilvl w:val="7"/>
          <w:numId w:val="1"/>
        </w:numPr>
        <w:spacing w:after="0"/>
      </w:pPr>
      <w:r>
        <w:rPr>
          <w:rFonts w:ascii="Times New Roman"/>
          <w:sz w:val="24"/>
        </w:rPr>
        <w:t>Canadian Addiction Survey</w:t>
      </w:r>
    </w:p>
    <w:p w:rsidR="003C54EC" w:rsidRDefault="00000000">
      <w:pPr>
        <w:keepNext/>
        <w:keepLines/>
        <w:numPr>
          <w:ilvl w:val="7"/>
          <w:numId w:val="1"/>
        </w:numPr>
        <w:spacing w:after="0"/>
      </w:pPr>
      <w:r>
        <w:rPr>
          <w:rFonts w:ascii="Times New Roman"/>
          <w:sz w:val="24"/>
        </w:rPr>
        <w:t>Canadian Campus Survey</w:t>
      </w:r>
    </w:p>
    <w:p w:rsidR="003C54EC" w:rsidRDefault="00000000">
      <w:pPr>
        <w:keepNext/>
        <w:keepLines/>
        <w:numPr>
          <w:ilvl w:val="7"/>
          <w:numId w:val="1"/>
        </w:numPr>
        <w:spacing w:after="0"/>
      </w:pPr>
      <w:r>
        <w:rPr>
          <w:rFonts w:ascii="Times New Roman"/>
          <w:sz w:val="24"/>
        </w:rPr>
        <w:t>Canadian Alcohol and Drug Use Monitoring Survey</w:t>
      </w:r>
    </w:p>
    <w:p w:rsidR="003C54EC" w:rsidRDefault="00000000">
      <w:pPr>
        <w:keepNext/>
        <w:keepLines/>
        <w:numPr>
          <w:ilvl w:val="7"/>
          <w:numId w:val="1"/>
        </w:numPr>
        <w:spacing w:after="0"/>
      </w:pPr>
      <w:r>
        <w:rPr>
          <w:rFonts w:ascii="Times New Roman"/>
          <w:sz w:val="24"/>
        </w:rPr>
        <w:t>The National Survey of Drug use in Canada</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 xml:space="preserve">The Canadian Campus Survey indicated that between 1998 and 2004 the use of cannabis declined in the Western provinces but increased </w:t>
      </w:r>
      <w:r>
        <w:rPr>
          <w:rFonts w:ascii="Times New Roman"/>
          <w:i/>
          <w:color w:val="000000"/>
          <w:sz w:val="24"/>
        </w:rPr>
        <w:t>where</w:t>
      </w:r>
      <w:r>
        <w:rPr>
          <w:rFonts w:ascii="Times New Roman"/>
          <w:color w:val="000000"/>
          <w:sz w:val="24"/>
        </w:rPr>
        <w:t xml:space="preserve"> in Canada?</w:t>
      </w:r>
    </w:p>
    <w:p w:rsidR="003C54EC" w:rsidRDefault="00000000">
      <w:pPr>
        <w:keepNext/>
        <w:keepLines/>
        <w:numPr>
          <w:ilvl w:val="7"/>
          <w:numId w:val="1"/>
        </w:numPr>
        <w:spacing w:after="0"/>
      </w:pPr>
      <w:r>
        <w:rPr>
          <w:rFonts w:ascii="Times New Roman"/>
          <w:sz w:val="24"/>
        </w:rPr>
        <w:t>Quebec</w:t>
      </w:r>
    </w:p>
    <w:p w:rsidR="003C54EC" w:rsidRDefault="00000000">
      <w:pPr>
        <w:keepNext/>
        <w:keepLines/>
        <w:numPr>
          <w:ilvl w:val="7"/>
          <w:numId w:val="1"/>
        </w:numPr>
        <w:spacing w:after="0"/>
      </w:pPr>
      <w:r>
        <w:rPr>
          <w:rFonts w:ascii="Times New Roman"/>
          <w:sz w:val="24"/>
        </w:rPr>
        <w:t>Ontario</w:t>
      </w:r>
    </w:p>
    <w:p w:rsidR="003C54EC" w:rsidRDefault="00000000">
      <w:pPr>
        <w:keepNext/>
        <w:keepLines/>
        <w:numPr>
          <w:ilvl w:val="7"/>
          <w:numId w:val="1"/>
        </w:numPr>
        <w:spacing w:after="0"/>
      </w:pPr>
      <w:r>
        <w:rPr>
          <w:rFonts w:ascii="Times New Roman"/>
          <w:sz w:val="24"/>
        </w:rPr>
        <w:t>British Columbia</w:t>
      </w:r>
    </w:p>
    <w:p w:rsidR="003C54EC" w:rsidRDefault="00000000">
      <w:pPr>
        <w:keepNext/>
        <w:keepLines/>
        <w:numPr>
          <w:ilvl w:val="7"/>
          <w:numId w:val="1"/>
        </w:numPr>
        <w:spacing w:after="0"/>
      </w:pPr>
      <w:r>
        <w:rPr>
          <w:rFonts w:ascii="Times New Roman"/>
          <w:sz w:val="24"/>
        </w:rPr>
        <w:t>Atlantic Canada</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What was a significant change made to the CTADS survey beginning in 2015 compared to previous years?</w:t>
      </w:r>
    </w:p>
    <w:p w:rsidR="003C54EC" w:rsidRDefault="00000000">
      <w:pPr>
        <w:keepNext/>
        <w:keepLines/>
        <w:numPr>
          <w:ilvl w:val="7"/>
          <w:numId w:val="1"/>
        </w:numPr>
        <w:spacing w:after="0"/>
      </w:pPr>
      <w:r>
        <w:rPr>
          <w:rFonts w:ascii="Times New Roman"/>
          <w:sz w:val="24"/>
        </w:rPr>
        <w:t>Data was collected for residences of the Yukon</w:t>
      </w:r>
    </w:p>
    <w:p w:rsidR="003C54EC" w:rsidRDefault="00000000">
      <w:pPr>
        <w:keepNext/>
        <w:keepLines/>
        <w:numPr>
          <w:ilvl w:val="7"/>
          <w:numId w:val="1"/>
        </w:numPr>
        <w:spacing w:after="0"/>
      </w:pPr>
      <w:r>
        <w:rPr>
          <w:rFonts w:ascii="Times New Roman"/>
          <w:sz w:val="24"/>
        </w:rPr>
        <w:t>The CTADS used cell phones in its sampling frame</w:t>
      </w:r>
    </w:p>
    <w:p w:rsidR="003C54EC" w:rsidRDefault="00000000">
      <w:pPr>
        <w:keepNext/>
        <w:keepLines/>
        <w:numPr>
          <w:ilvl w:val="7"/>
          <w:numId w:val="1"/>
        </w:numPr>
        <w:spacing w:after="0"/>
      </w:pPr>
      <w:r>
        <w:rPr>
          <w:rFonts w:ascii="Times New Roman"/>
          <w:sz w:val="24"/>
        </w:rPr>
        <w:t>Data was collected using an internet questionnaire</w:t>
      </w:r>
    </w:p>
    <w:p w:rsidR="003C54EC" w:rsidRDefault="00000000">
      <w:pPr>
        <w:keepNext/>
        <w:keepLines/>
        <w:numPr>
          <w:ilvl w:val="7"/>
          <w:numId w:val="1"/>
        </w:numPr>
        <w:spacing w:after="0"/>
      </w:pPr>
      <w:r>
        <w:rPr>
          <w:rFonts w:ascii="Times New Roman"/>
          <w:sz w:val="24"/>
        </w:rPr>
        <w:t>Data was collected for residences of the Nunavut</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According to CAS's CANNABIS 2004 and 2019 data presented in your textbook, on the LIFETIME and 12-Month Prevalence of Alcohol and Other Drug Use, Canadians Ages 15+, which statement is the most accurate?</w:t>
      </w:r>
    </w:p>
    <w:p w:rsidR="003C54EC" w:rsidRDefault="00000000">
      <w:pPr>
        <w:keepNext/>
        <w:keepLines/>
        <w:numPr>
          <w:ilvl w:val="7"/>
          <w:numId w:val="1"/>
        </w:numPr>
        <w:spacing w:after="0"/>
      </w:pPr>
      <w:r>
        <w:rPr>
          <w:rFonts w:ascii="Times New Roman"/>
          <w:sz w:val="24"/>
        </w:rPr>
        <w:t>Males surveyed reported an increase in cannabis consumption use from 2004 to 2019.</w:t>
      </w:r>
    </w:p>
    <w:p w:rsidR="003C54EC" w:rsidRDefault="00000000">
      <w:pPr>
        <w:keepNext/>
        <w:keepLines/>
        <w:numPr>
          <w:ilvl w:val="7"/>
          <w:numId w:val="1"/>
        </w:numPr>
        <w:spacing w:after="0"/>
      </w:pPr>
      <w:r>
        <w:rPr>
          <w:rFonts w:ascii="Times New Roman"/>
          <w:sz w:val="24"/>
        </w:rPr>
        <w:t>Females surveyed reported a decrease in cannabis consumption from 2004 to 2019.</w:t>
      </w:r>
    </w:p>
    <w:p w:rsidR="003C54EC" w:rsidRDefault="00000000">
      <w:pPr>
        <w:keepNext/>
        <w:keepLines/>
        <w:numPr>
          <w:ilvl w:val="7"/>
          <w:numId w:val="1"/>
        </w:numPr>
        <w:spacing w:after="0"/>
      </w:pPr>
      <w:r>
        <w:rPr>
          <w:rFonts w:ascii="Times New Roman"/>
          <w:sz w:val="24"/>
        </w:rPr>
        <w:t>Females surveyed reported increased cannabis consumption, but men reported a decrease from 2004 to 2019.</w:t>
      </w:r>
    </w:p>
    <w:p w:rsidR="003C54EC" w:rsidRDefault="00000000">
      <w:pPr>
        <w:keepNext/>
        <w:keepLines/>
        <w:numPr>
          <w:ilvl w:val="7"/>
          <w:numId w:val="1"/>
        </w:numPr>
        <w:spacing w:after="0"/>
      </w:pPr>
      <w:r>
        <w:rPr>
          <w:rFonts w:ascii="Times New Roman"/>
          <w:sz w:val="24"/>
        </w:rPr>
        <w:t>Males surveyed reported increased cannabis consumption, but females reported a decrease from 2004 to 2019.</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According to the CAS's data regarding the use of ALCOHOL and CANNABIS during 2019 only, which reflects the facts published by the Lifetime and 12-Month Prevalence of Alcohol and Other Drug Use, Canadians Ages 15+?</w:t>
      </w:r>
    </w:p>
    <w:p w:rsidR="003C54EC" w:rsidRDefault="00000000">
      <w:pPr>
        <w:keepNext/>
        <w:keepLines/>
        <w:numPr>
          <w:ilvl w:val="7"/>
          <w:numId w:val="1"/>
        </w:numPr>
        <w:spacing w:after="0"/>
      </w:pPr>
      <w:r>
        <w:rPr>
          <w:rFonts w:ascii="Times New Roman"/>
          <w:sz w:val="24"/>
        </w:rPr>
        <w:t>Females consumed more Alcohol than males, but males consumed more cannabis than Females.</w:t>
      </w:r>
    </w:p>
    <w:p w:rsidR="003C54EC" w:rsidRDefault="00000000">
      <w:pPr>
        <w:keepNext/>
        <w:keepLines/>
        <w:numPr>
          <w:ilvl w:val="7"/>
          <w:numId w:val="1"/>
        </w:numPr>
        <w:spacing w:after="0"/>
      </w:pPr>
      <w:r>
        <w:rPr>
          <w:rFonts w:ascii="Times New Roman"/>
          <w:sz w:val="24"/>
        </w:rPr>
        <w:t>Males consumed more Alcohol than Females, but females consumed more cannabis than Males.</w:t>
      </w:r>
    </w:p>
    <w:p w:rsidR="003C54EC" w:rsidRDefault="00000000">
      <w:pPr>
        <w:keepNext/>
        <w:keepLines/>
        <w:numPr>
          <w:ilvl w:val="7"/>
          <w:numId w:val="1"/>
        </w:numPr>
        <w:spacing w:after="0"/>
      </w:pPr>
      <w:r>
        <w:rPr>
          <w:rFonts w:ascii="Times New Roman"/>
          <w:sz w:val="24"/>
        </w:rPr>
        <w:t>Males consumed more Alcohol and cannabis than females.</w:t>
      </w:r>
    </w:p>
    <w:p w:rsidR="003C54EC" w:rsidRDefault="00000000">
      <w:pPr>
        <w:keepNext/>
        <w:keepLines/>
        <w:numPr>
          <w:ilvl w:val="7"/>
          <w:numId w:val="1"/>
        </w:numPr>
        <w:spacing w:after="0"/>
      </w:pPr>
      <w:r>
        <w:rPr>
          <w:rFonts w:ascii="Times New Roman"/>
          <w:sz w:val="24"/>
        </w:rPr>
        <w:t>Females consumed more Alcohol and cannabis than males.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According to the CAS's data regarding the use of ALCOHOL during 2019 only, which reflects the facts published by the Lifetime and 12-Month Prevalence of Alcohol and Other Drug Use, Canadians Ages 15+?</w:t>
      </w:r>
    </w:p>
    <w:p w:rsidR="003C54EC" w:rsidRDefault="00000000">
      <w:pPr>
        <w:keepNext/>
        <w:keepLines/>
        <w:numPr>
          <w:ilvl w:val="7"/>
          <w:numId w:val="1"/>
        </w:numPr>
        <w:spacing w:after="0"/>
      </w:pPr>
      <w:r>
        <w:rPr>
          <w:rFonts w:ascii="Times New Roman"/>
          <w:sz w:val="24"/>
        </w:rPr>
        <w:t>Males surveyed reported an increase in alcohol consumption use from 2004 to 2019.</w:t>
      </w:r>
    </w:p>
    <w:p w:rsidR="003C54EC" w:rsidRDefault="00000000">
      <w:pPr>
        <w:keepNext/>
        <w:keepLines/>
        <w:numPr>
          <w:ilvl w:val="7"/>
          <w:numId w:val="1"/>
        </w:numPr>
        <w:spacing w:after="0"/>
      </w:pPr>
      <w:r>
        <w:rPr>
          <w:rFonts w:ascii="Times New Roman"/>
          <w:sz w:val="24"/>
        </w:rPr>
        <w:t>Females surveyed reported a decrease in alcohol consumption from 2004 to 2019.</w:t>
      </w:r>
    </w:p>
    <w:p w:rsidR="003C54EC" w:rsidRDefault="00000000">
      <w:pPr>
        <w:keepNext/>
        <w:keepLines/>
        <w:numPr>
          <w:ilvl w:val="7"/>
          <w:numId w:val="1"/>
        </w:numPr>
        <w:spacing w:after="0"/>
      </w:pPr>
      <w:r>
        <w:rPr>
          <w:rFonts w:ascii="Times New Roman"/>
          <w:sz w:val="24"/>
        </w:rPr>
        <w:t>Females surveyed reported increased alcohol consumption, but men reported a decrease from 2004 to 2019.</w:t>
      </w:r>
    </w:p>
    <w:p w:rsidR="003C54EC" w:rsidRDefault="00000000">
      <w:pPr>
        <w:keepNext/>
        <w:keepLines/>
        <w:numPr>
          <w:ilvl w:val="7"/>
          <w:numId w:val="1"/>
        </w:numPr>
        <w:spacing w:after="0"/>
      </w:pPr>
      <w:r>
        <w:rPr>
          <w:rFonts w:ascii="Times New Roman"/>
          <w:sz w:val="24"/>
        </w:rPr>
        <w:t>Males surveyed reported increased alcohol consumption, but females reported a decrease from 2004 to 2019.</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The CTADS survey does not collected from the residences in all the following regions of Canada except which one?</w:t>
      </w:r>
    </w:p>
    <w:p w:rsidR="003C54EC" w:rsidRDefault="00000000">
      <w:pPr>
        <w:keepNext/>
        <w:keepLines/>
        <w:numPr>
          <w:ilvl w:val="7"/>
          <w:numId w:val="1"/>
        </w:numPr>
        <w:spacing w:after="0"/>
      </w:pPr>
      <w:r>
        <w:rPr>
          <w:rFonts w:ascii="Times New Roman"/>
          <w:sz w:val="24"/>
        </w:rPr>
        <w:t>Northwest Territories</w:t>
      </w:r>
    </w:p>
    <w:p w:rsidR="003C54EC" w:rsidRDefault="00000000">
      <w:pPr>
        <w:keepNext/>
        <w:keepLines/>
        <w:numPr>
          <w:ilvl w:val="7"/>
          <w:numId w:val="1"/>
        </w:numPr>
        <w:spacing w:after="0"/>
      </w:pPr>
      <w:r>
        <w:rPr>
          <w:rFonts w:ascii="Times New Roman"/>
          <w:sz w:val="24"/>
        </w:rPr>
        <w:t>Nunavut</w:t>
      </w:r>
    </w:p>
    <w:p w:rsidR="003C54EC" w:rsidRDefault="00000000">
      <w:pPr>
        <w:keepNext/>
        <w:keepLines/>
        <w:numPr>
          <w:ilvl w:val="7"/>
          <w:numId w:val="1"/>
        </w:numPr>
        <w:spacing w:after="0"/>
      </w:pPr>
      <w:r>
        <w:rPr>
          <w:rFonts w:ascii="Times New Roman"/>
          <w:sz w:val="24"/>
        </w:rPr>
        <w:t>Prince Edward Island</w:t>
      </w:r>
    </w:p>
    <w:p w:rsidR="003C54EC" w:rsidRDefault="00000000">
      <w:pPr>
        <w:keepNext/>
        <w:keepLines/>
        <w:numPr>
          <w:ilvl w:val="7"/>
          <w:numId w:val="1"/>
        </w:numPr>
        <w:spacing w:after="0"/>
      </w:pPr>
      <w:r>
        <w:rPr>
          <w:rFonts w:ascii="Times New Roman"/>
          <w:sz w:val="24"/>
        </w:rPr>
        <w:t>Yukon</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Is you were a social worker working with elementary and secondary students within a school system, according to the 2019 OSDUHS results, which substance might you be most concerned with due to its availability?</w:t>
      </w:r>
    </w:p>
    <w:p w:rsidR="003C54EC" w:rsidRDefault="00000000">
      <w:pPr>
        <w:keepNext/>
        <w:keepLines/>
        <w:numPr>
          <w:ilvl w:val="7"/>
          <w:numId w:val="1"/>
        </w:numPr>
        <w:spacing w:after="0"/>
      </w:pPr>
      <w:r>
        <w:rPr>
          <w:rFonts w:ascii="Times New Roman"/>
          <w:sz w:val="24"/>
        </w:rPr>
        <w:t>Alcohol</w:t>
      </w:r>
    </w:p>
    <w:p w:rsidR="003C54EC" w:rsidRDefault="00000000">
      <w:pPr>
        <w:keepNext/>
        <w:keepLines/>
        <w:numPr>
          <w:ilvl w:val="7"/>
          <w:numId w:val="1"/>
        </w:numPr>
        <w:spacing w:after="0"/>
      </w:pPr>
      <w:r>
        <w:rPr>
          <w:rFonts w:ascii="Times New Roman"/>
          <w:sz w:val="24"/>
        </w:rPr>
        <w:t>Cigarettes</w:t>
      </w:r>
    </w:p>
    <w:p w:rsidR="003C54EC" w:rsidRDefault="00000000">
      <w:pPr>
        <w:keepNext/>
        <w:keepLines/>
        <w:numPr>
          <w:ilvl w:val="7"/>
          <w:numId w:val="1"/>
        </w:numPr>
        <w:spacing w:after="0"/>
      </w:pPr>
      <w:r>
        <w:rPr>
          <w:rFonts w:ascii="Times New Roman"/>
          <w:sz w:val="24"/>
        </w:rPr>
        <w:t>Marijuana</w:t>
      </w:r>
    </w:p>
    <w:p w:rsidR="003C54EC" w:rsidRDefault="00000000">
      <w:pPr>
        <w:keepNext/>
        <w:keepLines/>
        <w:numPr>
          <w:ilvl w:val="7"/>
          <w:numId w:val="1"/>
        </w:numPr>
        <w:spacing w:after="0"/>
      </w:pPr>
      <w:r>
        <w:rPr>
          <w:rFonts w:ascii="Times New Roman"/>
          <w:sz w:val="24"/>
        </w:rPr>
        <w:t>OxyContin</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The 2019 ACHA National College Health Assessment data provided a snapshot of use patterns among postsecondary students. For example, those studied indicated in the past-30-day use of _____ was 62.8 percent.</w:t>
      </w:r>
    </w:p>
    <w:p w:rsidR="003C54EC" w:rsidRDefault="00000000">
      <w:pPr>
        <w:keepNext/>
        <w:keepLines/>
        <w:numPr>
          <w:ilvl w:val="7"/>
          <w:numId w:val="1"/>
        </w:numPr>
        <w:spacing w:after="0"/>
      </w:pPr>
      <w:r>
        <w:rPr>
          <w:rFonts w:ascii="Times New Roman"/>
          <w:sz w:val="24"/>
        </w:rPr>
        <w:t>Alcohol</w:t>
      </w:r>
    </w:p>
    <w:p w:rsidR="003C54EC" w:rsidRDefault="00000000">
      <w:pPr>
        <w:keepNext/>
        <w:keepLines/>
        <w:numPr>
          <w:ilvl w:val="7"/>
          <w:numId w:val="1"/>
        </w:numPr>
        <w:spacing w:after="0"/>
      </w:pPr>
      <w:r>
        <w:rPr>
          <w:rFonts w:ascii="Times New Roman"/>
          <w:sz w:val="24"/>
        </w:rPr>
        <w:t>Cannabis</w:t>
      </w:r>
    </w:p>
    <w:p w:rsidR="003C54EC" w:rsidRDefault="00000000">
      <w:pPr>
        <w:keepNext/>
        <w:keepLines/>
        <w:numPr>
          <w:ilvl w:val="7"/>
          <w:numId w:val="1"/>
        </w:numPr>
        <w:spacing w:after="0"/>
      </w:pPr>
      <w:r>
        <w:rPr>
          <w:rFonts w:ascii="Times New Roman"/>
          <w:sz w:val="24"/>
        </w:rPr>
        <w:t>Cigarettes</w:t>
      </w:r>
    </w:p>
    <w:p w:rsidR="003C54EC" w:rsidRDefault="00000000">
      <w:pPr>
        <w:keepNext/>
        <w:keepLines/>
        <w:numPr>
          <w:ilvl w:val="7"/>
          <w:numId w:val="1"/>
        </w:numPr>
        <w:spacing w:after="0"/>
      </w:pPr>
      <w:r>
        <w:rPr>
          <w:rFonts w:ascii="Times New Roman"/>
          <w:sz w:val="24"/>
        </w:rPr>
        <w:t>Ecstasy</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The 2019 OSDUHS results indicated that students in grades 7</w:t>
      </w:r>
      <w:r>
        <w:rPr>
          <w:rFonts w:ascii="Times New Roman"/>
          <w:color w:val="000000"/>
          <w:sz w:val="24"/>
        </w:rPr>
        <w:t>–</w:t>
      </w:r>
      <w:r>
        <w:rPr>
          <w:rFonts w:ascii="Times New Roman"/>
          <w:color w:val="000000"/>
          <w:sz w:val="24"/>
        </w:rPr>
        <w:t>12 identified the greatest risk of physical harm by trying was which of the following substances?</w:t>
      </w:r>
    </w:p>
    <w:p w:rsidR="003C54EC" w:rsidRDefault="00000000">
      <w:pPr>
        <w:keepNext/>
        <w:keepLines/>
        <w:numPr>
          <w:ilvl w:val="7"/>
          <w:numId w:val="1"/>
        </w:numPr>
        <w:spacing w:after="0"/>
      </w:pPr>
      <w:r>
        <w:rPr>
          <w:rFonts w:ascii="Times New Roman"/>
          <w:sz w:val="24"/>
        </w:rPr>
        <w:t>Nonmedicinal prescription opioids</w:t>
      </w:r>
    </w:p>
    <w:p w:rsidR="003C54EC" w:rsidRDefault="00000000">
      <w:pPr>
        <w:keepNext/>
        <w:keepLines/>
        <w:numPr>
          <w:ilvl w:val="7"/>
          <w:numId w:val="1"/>
        </w:numPr>
        <w:spacing w:after="0"/>
      </w:pPr>
      <w:r>
        <w:rPr>
          <w:rFonts w:ascii="Times New Roman"/>
          <w:sz w:val="24"/>
        </w:rPr>
        <w:t>Ecstasy</w:t>
      </w:r>
    </w:p>
    <w:p w:rsidR="003C54EC" w:rsidRDefault="00000000">
      <w:pPr>
        <w:keepNext/>
        <w:keepLines/>
        <w:numPr>
          <w:ilvl w:val="7"/>
          <w:numId w:val="1"/>
        </w:numPr>
        <w:spacing w:after="0"/>
      </w:pPr>
      <w:r>
        <w:rPr>
          <w:rFonts w:ascii="Times New Roman"/>
          <w:sz w:val="24"/>
        </w:rPr>
        <w:t>Methamphetamine</w:t>
      </w:r>
    </w:p>
    <w:p w:rsidR="003C54EC" w:rsidRDefault="00000000">
      <w:pPr>
        <w:keepNext/>
        <w:keepLines/>
        <w:numPr>
          <w:ilvl w:val="7"/>
          <w:numId w:val="1"/>
        </w:numPr>
        <w:spacing w:after="0"/>
      </w:pPr>
      <w:r>
        <w:rPr>
          <w:rFonts w:ascii="Times New Roman"/>
          <w:sz w:val="24"/>
        </w:rPr>
        <w:t>Cocaine.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When adolescents have a socially supportive family, are interested in school and sports activities and perceive marijuana use being strongly opposed by their school, these factors correlate with lower rates of marijuana use which are commonly referred to as what?</w:t>
      </w:r>
    </w:p>
    <w:p w:rsidR="003C54EC" w:rsidRDefault="00000000">
      <w:pPr>
        <w:keepNext/>
        <w:keepLines/>
        <w:numPr>
          <w:ilvl w:val="7"/>
          <w:numId w:val="1"/>
        </w:numPr>
        <w:spacing w:after="0"/>
      </w:pPr>
      <w:r>
        <w:rPr>
          <w:rFonts w:ascii="Times New Roman"/>
          <w:sz w:val="24"/>
        </w:rPr>
        <w:t>Antecedents</w:t>
      </w:r>
    </w:p>
    <w:p w:rsidR="003C54EC" w:rsidRDefault="00000000">
      <w:pPr>
        <w:keepNext/>
        <w:keepLines/>
        <w:numPr>
          <w:ilvl w:val="7"/>
          <w:numId w:val="1"/>
        </w:numPr>
        <w:spacing w:after="0"/>
      </w:pPr>
      <w:r>
        <w:rPr>
          <w:rFonts w:ascii="Times New Roman"/>
          <w:sz w:val="24"/>
        </w:rPr>
        <w:t>Causal factors</w:t>
      </w:r>
    </w:p>
    <w:p w:rsidR="003C54EC" w:rsidRDefault="00000000">
      <w:pPr>
        <w:keepNext/>
        <w:keepLines/>
        <w:numPr>
          <w:ilvl w:val="7"/>
          <w:numId w:val="1"/>
        </w:numPr>
        <w:spacing w:after="0"/>
      </w:pPr>
      <w:r>
        <w:rPr>
          <w:rFonts w:ascii="Times New Roman"/>
          <w:sz w:val="24"/>
        </w:rPr>
        <w:t>Deviates</w:t>
      </w:r>
    </w:p>
    <w:p w:rsidR="003C54EC" w:rsidRDefault="00000000">
      <w:pPr>
        <w:keepNext/>
        <w:keepLines/>
        <w:numPr>
          <w:ilvl w:val="7"/>
          <w:numId w:val="1"/>
        </w:numPr>
        <w:spacing w:after="0"/>
      </w:pPr>
      <w:r>
        <w:rPr>
          <w:rFonts w:ascii="Times New Roman"/>
          <w:sz w:val="24"/>
        </w:rPr>
        <w:t>Protective factors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Much of the research on correlates of drug use has used which substance as an indicator?</w:t>
      </w:r>
    </w:p>
    <w:p w:rsidR="003C54EC" w:rsidRDefault="00000000">
      <w:pPr>
        <w:keepNext/>
        <w:keepLines/>
        <w:numPr>
          <w:ilvl w:val="7"/>
          <w:numId w:val="1"/>
        </w:numPr>
        <w:spacing w:after="0"/>
      </w:pPr>
      <w:r>
        <w:rPr>
          <w:rFonts w:ascii="Times New Roman"/>
          <w:sz w:val="24"/>
        </w:rPr>
        <w:t>Alcohol</w:t>
      </w:r>
    </w:p>
    <w:p w:rsidR="003C54EC" w:rsidRDefault="00000000">
      <w:pPr>
        <w:keepNext/>
        <w:keepLines/>
        <w:numPr>
          <w:ilvl w:val="7"/>
          <w:numId w:val="1"/>
        </w:numPr>
        <w:spacing w:after="0"/>
      </w:pPr>
      <w:r>
        <w:rPr>
          <w:rFonts w:ascii="Times New Roman"/>
          <w:sz w:val="24"/>
        </w:rPr>
        <w:t>Methamphetamine</w:t>
      </w:r>
    </w:p>
    <w:p w:rsidR="003C54EC" w:rsidRDefault="00000000">
      <w:pPr>
        <w:keepNext/>
        <w:keepLines/>
        <w:numPr>
          <w:ilvl w:val="7"/>
          <w:numId w:val="1"/>
        </w:numPr>
        <w:spacing w:after="0"/>
      </w:pPr>
      <w:r>
        <w:rPr>
          <w:rFonts w:ascii="Times New Roman"/>
          <w:sz w:val="24"/>
        </w:rPr>
        <w:t>Marijuana smoking</w:t>
      </w:r>
    </w:p>
    <w:p w:rsidR="003C54EC" w:rsidRDefault="00000000">
      <w:pPr>
        <w:keepNext/>
        <w:keepLines/>
        <w:numPr>
          <w:ilvl w:val="7"/>
          <w:numId w:val="1"/>
        </w:numPr>
        <w:spacing w:after="0"/>
      </w:pPr>
      <w:r>
        <w:rPr>
          <w:rFonts w:ascii="Times New Roman"/>
          <w:sz w:val="24"/>
        </w:rPr>
        <w:t>Steroids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Which of the following describes one of the MOST important risk factors for drug use?</w:t>
      </w:r>
    </w:p>
    <w:p w:rsidR="003C54EC" w:rsidRDefault="00000000">
      <w:pPr>
        <w:keepNext/>
        <w:keepLines/>
        <w:numPr>
          <w:ilvl w:val="7"/>
          <w:numId w:val="1"/>
        </w:numPr>
        <w:spacing w:after="0"/>
      </w:pPr>
      <w:r>
        <w:rPr>
          <w:rFonts w:ascii="Times New Roman"/>
          <w:sz w:val="24"/>
        </w:rPr>
        <w:t>Having friends who use marijuana or other substances.</w:t>
      </w:r>
    </w:p>
    <w:p w:rsidR="003C54EC" w:rsidRDefault="00000000">
      <w:pPr>
        <w:keepNext/>
        <w:keepLines/>
        <w:numPr>
          <w:ilvl w:val="7"/>
          <w:numId w:val="1"/>
        </w:numPr>
        <w:spacing w:after="0"/>
      </w:pPr>
      <w:r>
        <w:rPr>
          <w:rFonts w:ascii="Times New Roman"/>
          <w:sz w:val="24"/>
        </w:rPr>
        <w:t>Being heavily involved in extracurricular activities.</w:t>
      </w:r>
    </w:p>
    <w:p w:rsidR="003C54EC" w:rsidRDefault="00000000">
      <w:pPr>
        <w:keepNext/>
        <w:keepLines/>
        <w:numPr>
          <w:ilvl w:val="7"/>
          <w:numId w:val="1"/>
        </w:numPr>
        <w:spacing w:after="0"/>
      </w:pPr>
      <w:r>
        <w:rPr>
          <w:rFonts w:ascii="Times New Roman"/>
          <w:sz w:val="24"/>
        </w:rPr>
        <w:t>Having lots of money.</w:t>
      </w:r>
    </w:p>
    <w:p w:rsidR="003C54EC" w:rsidRDefault="00000000">
      <w:pPr>
        <w:keepNext/>
        <w:keepLines/>
        <w:numPr>
          <w:ilvl w:val="7"/>
          <w:numId w:val="1"/>
        </w:numPr>
        <w:spacing w:after="0"/>
      </w:pPr>
      <w:r>
        <w:rPr>
          <w:rFonts w:ascii="Times New Roman"/>
          <w:sz w:val="24"/>
        </w:rPr>
        <w:t>Believing that your parents are a source of social support.</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What is one of the MOST important protective factors for drug use?</w:t>
      </w:r>
    </w:p>
    <w:p w:rsidR="003C54EC" w:rsidRDefault="00000000">
      <w:pPr>
        <w:keepNext/>
        <w:keepLines/>
        <w:numPr>
          <w:ilvl w:val="7"/>
          <w:numId w:val="1"/>
        </w:numPr>
        <w:spacing w:after="0"/>
      </w:pPr>
      <w:r>
        <w:rPr>
          <w:rFonts w:ascii="Times New Roman"/>
          <w:sz w:val="24"/>
        </w:rPr>
        <w:t>Having to work and earn your spending money.</w:t>
      </w:r>
    </w:p>
    <w:p w:rsidR="003C54EC" w:rsidRDefault="00000000">
      <w:pPr>
        <w:keepNext/>
        <w:keepLines/>
        <w:numPr>
          <w:ilvl w:val="7"/>
          <w:numId w:val="1"/>
        </w:numPr>
        <w:spacing w:after="0"/>
      </w:pPr>
      <w:r>
        <w:rPr>
          <w:rFonts w:ascii="Times New Roman"/>
          <w:sz w:val="24"/>
        </w:rPr>
        <w:t>Having been punished for fighting.</w:t>
      </w:r>
    </w:p>
    <w:p w:rsidR="003C54EC" w:rsidRDefault="00000000">
      <w:pPr>
        <w:keepNext/>
        <w:keepLines/>
        <w:numPr>
          <w:ilvl w:val="7"/>
          <w:numId w:val="1"/>
        </w:numPr>
        <w:spacing w:after="0"/>
      </w:pPr>
      <w:r>
        <w:rPr>
          <w:rFonts w:ascii="Times New Roman"/>
          <w:sz w:val="24"/>
        </w:rPr>
        <w:t>Knowing adults who use drugs.</w:t>
      </w:r>
    </w:p>
    <w:p w:rsidR="003C54EC" w:rsidRDefault="00000000">
      <w:pPr>
        <w:keepNext/>
        <w:keepLines/>
        <w:numPr>
          <w:ilvl w:val="7"/>
          <w:numId w:val="1"/>
        </w:numPr>
        <w:spacing w:after="0"/>
      </w:pPr>
      <w:r>
        <w:rPr>
          <w:rFonts w:ascii="Times New Roman"/>
          <w:sz w:val="24"/>
        </w:rPr>
        <w:t>Believing that there are strong sanctions against substance use at school.</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What is one consistent trait among students who report they are less likely to smoke cigarettes, drink alcohol, or use any type of illicit drug?</w:t>
      </w:r>
    </w:p>
    <w:p w:rsidR="003C54EC" w:rsidRDefault="00000000">
      <w:pPr>
        <w:keepNext/>
        <w:keepLines/>
        <w:numPr>
          <w:ilvl w:val="7"/>
          <w:numId w:val="1"/>
        </w:numPr>
        <w:spacing w:after="0"/>
      </w:pPr>
      <w:r>
        <w:rPr>
          <w:rFonts w:ascii="Times New Roman"/>
          <w:sz w:val="24"/>
        </w:rPr>
        <w:t>They have high self-esteem</w:t>
      </w:r>
    </w:p>
    <w:p w:rsidR="003C54EC" w:rsidRDefault="00000000">
      <w:pPr>
        <w:keepNext/>
        <w:keepLines/>
        <w:numPr>
          <w:ilvl w:val="7"/>
          <w:numId w:val="1"/>
        </w:numPr>
        <w:spacing w:after="0"/>
      </w:pPr>
      <w:r>
        <w:rPr>
          <w:rFonts w:ascii="Times New Roman"/>
          <w:sz w:val="24"/>
        </w:rPr>
        <w:t>They are well-off financially</w:t>
      </w:r>
    </w:p>
    <w:p w:rsidR="003C54EC" w:rsidRDefault="00000000">
      <w:pPr>
        <w:keepNext/>
        <w:keepLines/>
        <w:numPr>
          <w:ilvl w:val="7"/>
          <w:numId w:val="1"/>
        </w:numPr>
        <w:spacing w:after="0"/>
      </w:pPr>
      <w:r>
        <w:rPr>
          <w:rFonts w:ascii="Times New Roman"/>
          <w:sz w:val="24"/>
        </w:rPr>
        <w:t>They have more involvement with religion</w:t>
      </w:r>
    </w:p>
    <w:p w:rsidR="003C54EC" w:rsidRDefault="00000000">
      <w:pPr>
        <w:keepNext/>
        <w:keepLines/>
        <w:numPr>
          <w:ilvl w:val="7"/>
          <w:numId w:val="1"/>
        </w:numPr>
        <w:spacing w:after="0"/>
      </w:pPr>
      <w:r>
        <w:rPr>
          <w:rFonts w:ascii="Times New Roman"/>
          <w:sz w:val="24"/>
        </w:rPr>
        <w:t>They have lots of friends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When considering gender, socioeconomic status, and level of education, there has been a consistent finding over many studies. Which of the following describes the outcome?</w:t>
      </w:r>
    </w:p>
    <w:p w:rsidR="003C54EC" w:rsidRDefault="00000000">
      <w:pPr>
        <w:keepNext/>
        <w:keepLines/>
        <w:numPr>
          <w:ilvl w:val="7"/>
          <w:numId w:val="1"/>
        </w:numPr>
        <w:spacing w:after="0"/>
      </w:pPr>
      <w:r>
        <w:rPr>
          <w:rFonts w:ascii="Times New Roman"/>
          <w:sz w:val="24"/>
        </w:rPr>
        <w:t>Males are more likely to drink alcohol and smoke marijuana, than are females.</w:t>
      </w:r>
    </w:p>
    <w:p w:rsidR="003C54EC" w:rsidRDefault="00000000">
      <w:pPr>
        <w:keepNext/>
        <w:keepLines/>
        <w:numPr>
          <w:ilvl w:val="7"/>
          <w:numId w:val="1"/>
        </w:numPr>
        <w:spacing w:after="0"/>
      </w:pPr>
      <w:r>
        <w:rPr>
          <w:rFonts w:ascii="Times New Roman"/>
          <w:sz w:val="24"/>
        </w:rPr>
        <w:t>Males are more likely to drink alcohol, but females are more likely to smoke marijuana, than are males.</w:t>
      </w:r>
    </w:p>
    <w:p w:rsidR="003C54EC" w:rsidRDefault="00000000">
      <w:pPr>
        <w:keepNext/>
        <w:keepLines/>
        <w:numPr>
          <w:ilvl w:val="7"/>
          <w:numId w:val="1"/>
        </w:numPr>
        <w:spacing w:after="0"/>
      </w:pPr>
      <w:r>
        <w:rPr>
          <w:rFonts w:ascii="Times New Roman"/>
          <w:sz w:val="24"/>
        </w:rPr>
        <w:t>Females are more likely to drink alcohol, but males are more likely to smoke marijuana, than are females.</w:t>
      </w:r>
    </w:p>
    <w:p w:rsidR="003C54EC" w:rsidRDefault="00000000">
      <w:pPr>
        <w:keepNext/>
        <w:keepLines/>
        <w:numPr>
          <w:ilvl w:val="7"/>
          <w:numId w:val="1"/>
        </w:numPr>
        <w:spacing w:after="0"/>
      </w:pPr>
      <w:r>
        <w:rPr>
          <w:rFonts w:ascii="Times New Roman"/>
          <w:sz w:val="24"/>
        </w:rPr>
        <w:t>Females are more likely to drink alcohol and smoke marijuana, than are males.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When considering gender, socioeconomic status, and level of education, there has been a consistent finding over many studies. Which of the following describes the outcome?</w:t>
      </w:r>
    </w:p>
    <w:p w:rsidR="003C54EC" w:rsidRDefault="00000000">
      <w:pPr>
        <w:keepNext/>
        <w:keepLines/>
        <w:numPr>
          <w:ilvl w:val="7"/>
          <w:numId w:val="1"/>
        </w:numPr>
        <w:spacing w:after="0"/>
      </w:pPr>
      <w:r>
        <w:rPr>
          <w:rFonts w:ascii="Times New Roman"/>
          <w:color w:val="000000"/>
          <w:sz w:val="24"/>
        </w:rPr>
        <w:t>There is a very small, almost an insignificant difference between a person's education level and the amount of alcohol they drink.</w:t>
      </w:r>
    </w:p>
    <w:p w:rsidR="003C54EC" w:rsidRDefault="00000000">
      <w:pPr>
        <w:keepNext/>
        <w:keepLines/>
        <w:numPr>
          <w:ilvl w:val="7"/>
          <w:numId w:val="1"/>
        </w:numPr>
        <w:spacing w:after="0"/>
      </w:pPr>
      <w:r>
        <w:rPr>
          <w:rFonts w:ascii="Times New Roman"/>
          <w:sz w:val="24"/>
        </w:rPr>
        <w:t>People who completed only high school are more likely to drink more alcohol, than those who complete postsecondary education and university degrees.</w:t>
      </w:r>
    </w:p>
    <w:p w:rsidR="003C54EC" w:rsidRDefault="00000000">
      <w:pPr>
        <w:keepNext/>
        <w:keepLines/>
        <w:numPr>
          <w:ilvl w:val="7"/>
          <w:numId w:val="1"/>
        </w:numPr>
        <w:spacing w:after="0"/>
      </w:pPr>
      <w:r>
        <w:rPr>
          <w:rFonts w:ascii="Times New Roman"/>
          <w:sz w:val="24"/>
        </w:rPr>
        <w:t>People with higher levels of education are somewhat less likely to use marijuana.</w:t>
      </w:r>
    </w:p>
    <w:p w:rsidR="003C54EC" w:rsidRDefault="00000000">
      <w:pPr>
        <w:keepNext/>
        <w:keepLines/>
        <w:numPr>
          <w:ilvl w:val="7"/>
          <w:numId w:val="1"/>
        </w:numPr>
        <w:spacing w:after="0"/>
      </w:pPr>
      <w:r>
        <w:rPr>
          <w:rFonts w:ascii="Times New Roman"/>
          <w:sz w:val="24"/>
        </w:rPr>
        <w:t>People with higher levels of education are somewhat more likely to use marijuana.</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Personality may have some predictive value by indicating whether someone does which of the following?</w:t>
      </w:r>
    </w:p>
    <w:p w:rsidR="003C54EC" w:rsidRDefault="00000000">
      <w:pPr>
        <w:keepNext/>
        <w:keepLines/>
        <w:numPr>
          <w:ilvl w:val="7"/>
          <w:numId w:val="1"/>
        </w:numPr>
        <w:spacing w:after="0"/>
      </w:pPr>
      <w:r>
        <w:rPr>
          <w:rFonts w:ascii="Times New Roman"/>
          <w:sz w:val="24"/>
        </w:rPr>
        <w:t>Experiments with drugs.</w:t>
      </w:r>
    </w:p>
    <w:p w:rsidR="003C54EC" w:rsidRDefault="00000000">
      <w:pPr>
        <w:keepNext/>
        <w:keepLines/>
        <w:numPr>
          <w:ilvl w:val="7"/>
          <w:numId w:val="1"/>
        </w:numPr>
        <w:spacing w:after="0"/>
      </w:pPr>
      <w:r>
        <w:rPr>
          <w:rFonts w:ascii="Times New Roman"/>
          <w:sz w:val="24"/>
        </w:rPr>
        <w:t>Abstains from drug use.</w:t>
      </w:r>
    </w:p>
    <w:p w:rsidR="003C54EC" w:rsidRDefault="00000000">
      <w:pPr>
        <w:keepNext/>
        <w:keepLines/>
        <w:numPr>
          <w:ilvl w:val="7"/>
          <w:numId w:val="1"/>
        </w:numPr>
        <w:spacing w:after="0"/>
      </w:pPr>
      <w:r>
        <w:rPr>
          <w:rFonts w:ascii="Times New Roman"/>
          <w:sz w:val="24"/>
        </w:rPr>
        <w:t>Uses drugs socially.</w:t>
      </w:r>
    </w:p>
    <w:p w:rsidR="003C54EC" w:rsidRDefault="00000000">
      <w:pPr>
        <w:keepNext/>
        <w:keepLines/>
        <w:numPr>
          <w:ilvl w:val="7"/>
          <w:numId w:val="1"/>
        </w:numPr>
        <w:spacing w:after="0"/>
      </w:pPr>
      <w:r>
        <w:rPr>
          <w:rFonts w:ascii="Times New Roman"/>
          <w:sz w:val="24"/>
        </w:rPr>
        <w:t>Develops an addiction.</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Compared to young adults who only finished high school, those with university degrees are more likely to do which of the following?</w:t>
      </w:r>
    </w:p>
    <w:p w:rsidR="003C54EC" w:rsidRDefault="00000000">
      <w:pPr>
        <w:keepNext/>
        <w:keepLines/>
        <w:numPr>
          <w:ilvl w:val="7"/>
          <w:numId w:val="1"/>
        </w:numPr>
        <w:spacing w:after="0"/>
      </w:pPr>
      <w:r>
        <w:rPr>
          <w:rFonts w:ascii="Times New Roman"/>
          <w:sz w:val="24"/>
        </w:rPr>
        <w:t>Use cocaine.</w:t>
      </w:r>
    </w:p>
    <w:p w:rsidR="003C54EC" w:rsidRDefault="00000000">
      <w:pPr>
        <w:keepNext/>
        <w:keepLines/>
        <w:numPr>
          <w:ilvl w:val="7"/>
          <w:numId w:val="1"/>
        </w:numPr>
        <w:spacing w:after="0"/>
      </w:pPr>
      <w:r>
        <w:rPr>
          <w:rFonts w:ascii="Times New Roman"/>
          <w:sz w:val="24"/>
        </w:rPr>
        <w:t>Drink alcohol.</w:t>
      </w:r>
    </w:p>
    <w:p w:rsidR="003C54EC" w:rsidRDefault="00000000">
      <w:pPr>
        <w:keepNext/>
        <w:keepLines/>
        <w:numPr>
          <w:ilvl w:val="7"/>
          <w:numId w:val="1"/>
        </w:numPr>
        <w:spacing w:after="0"/>
      </w:pPr>
      <w:r>
        <w:rPr>
          <w:rFonts w:ascii="Times New Roman"/>
          <w:sz w:val="24"/>
        </w:rPr>
        <w:t>Smoke marijuana.</w:t>
      </w:r>
    </w:p>
    <w:p w:rsidR="003C54EC" w:rsidRDefault="00000000">
      <w:pPr>
        <w:keepNext/>
        <w:keepLines/>
        <w:numPr>
          <w:ilvl w:val="7"/>
          <w:numId w:val="1"/>
        </w:numPr>
        <w:spacing w:after="0"/>
      </w:pPr>
      <w:r>
        <w:rPr>
          <w:rFonts w:ascii="Times New Roman"/>
          <w:sz w:val="24"/>
        </w:rPr>
        <w:t>Report similar rates of use of most substances.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What is one personality variable that has been consistently associated with higher rates of substance dependence?</w:t>
      </w:r>
    </w:p>
    <w:p w:rsidR="003C54EC" w:rsidRDefault="00000000">
      <w:pPr>
        <w:keepNext/>
        <w:keepLines/>
        <w:numPr>
          <w:ilvl w:val="7"/>
          <w:numId w:val="1"/>
        </w:numPr>
        <w:spacing w:after="0"/>
      </w:pPr>
      <w:r>
        <w:rPr>
          <w:rFonts w:ascii="Times New Roman"/>
          <w:sz w:val="24"/>
        </w:rPr>
        <w:t>Low self-esteem</w:t>
      </w:r>
    </w:p>
    <w:p w:rsidR="003C54EC" w:rsidRDefault="00000000">
      <w:pPr>
        <w:keepNext/>
        <w:keepLines/>
        <w:numPr>
          <w:ilvl w:val="7"/>
          <w:numId w:val="1"/>
        </w:numPr>
        <w:spacing w:after="0"/>
      </w:pPr>
      <w:r>
        <w:rPr>
          <w:rFonts w:ascii="Times New Roman"/>
          <w:sz w:val="24"/>
        </w:rPr>
        <w:t>Extraversion</w:t>
      </w:r>
    </w:p>
    <w:p w:rsidR="003C54EC" w:rsidRDefault="00000000">
      <w:pPr>
        <w:keepNext/>
        <w:keepLines/>
        <w:numPr>
          <w:ilvl w:val="7"/>
          <w:numId w:val="1"/>
        </w:numPr>
        <w:spacing w:after="0"/>
      </w:pPr>
      <w:r>
        <w:rPr>
          <w:rFonts w:ascii="Times New Roman"/>
          <w:sz w:val="24"/>
        </w:rPr>
        <w:t>High impulsivity</w:t>
      </w:r>
    </w:p>
    <w:p w:rsidR="003C54EC" w:rsidRDefault="00000000">
      <w:pPr>
        <w:keepNext/>
        <w:keepLines/>
        <w:numPr>
          <w:ilvl w:val="7"/>
          <w:numId w:val="1"/>
        </w:numPr>
        <w:spacing w:after="0"/>
      </w:pPr>
      <w:r>
        <w:rPr>
          <w:rFonts w:ascii="Times New Roman"/>
          <w:sz w:val="24"/>
        </w:rPr>
        <w:t>Passivity</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 xml:space="preserve">Which of the following is an example of a </w:t>
      </w:r>
      <w:r>
        <w:rPr>
          <w:rFonts w:ascii="Times New Roman"/>
          <w:i/>
          <w:color w:val="000000"/>
          <w:sz w:val="24"/>
        </w:rPr>
        <w:t>longitudinal</w:t>
      </w:r>
      <w:r>
        <w:rPr>
          <w:rFonts w:ascii="Times New Roman"/>
          <w:color w:val="000000"/>
          <w:sz w:val="24"/>
        </w:rPr>
        <w:t xml:space="preserve"> study of drug use?</w:t>
      </w:r>
    </w:p>
    <w:p w:rsidR="003C54EC" w:rsidRDefault="00000000">
      <w:pPr>
        <w:keepNext/>
        <w:keepLines/>
        <w:numPr>
          <w:ilvl w:val="7"/>
          <w:numId w:val="1"/>
        </w:numPr>
        <w:spacing w:after="0"/>
      </w:pPr>
      <w:r>
        <w:rPr>
          <w:rFonts w:ascii="Times New Roman"/>
          <w:sz w:val="24"/>
        </w:rPr>
        <w:t>Surveying high-school seniors every year.</w:t>
      </w:r>
    </w:p>
    <w:p w:rsidR="003C54EC" w:rsidRDefault="00000000">
      <w:pPr>
        <w:keepNext/>
        <w:keepLines/>
        <w:numPr>
          <w:ilvl w:val="7"/>
          <w:numId w:val="1"/>
        </w:numPr>
        <w:spacing w:after="0"/>
      </w:pPr>
      <w:r>
        <w:rPr>
          <w:rFonts w:ascii="Times New Roman"/>
          <w:sz w:val="24"/>
        </w:rPr>
        <w:t>Following each individual throughout the entire day.</w:t>
      </w:r>
    </w:p>
    <w:p w:rsidR="003C54EC" w:rsidRDefault="00000000">
      <w:pPr>
        <w:keepNext/>
        <w:keepLines/>
        <w:numPr>
          <w:ilvl w:val="7"/>
          <w:numId w:val="1"/>
        </w:numPr>
        <w:spacing w:after="0"/>
      </w:pPr>
      <w:r>
        <w:rPr>
          <w:rFonts w:ascii="Times New Roman"/>
          <w:sz w:val="24"/>
        </w:rPr>
        <w:t>Sampling drug use from different parts of the country.</w:t>
      </w:r>
    </w:p>
    <w:p w:rsidR="003C54EC" w:rsidRDefault="00000000">
      <w:pPr>
        <w:keepNext/>
        <w:keepLines/>
        <w:numPr>
          <w:ilvl w:val="7"/>
          <w:numId w:val="1"/>
        </w:numPr>
        <w:spacing w:after="0"/>
      </w:pPr>
      <w:r>
        <w:rPr>
          <w:rFonts w:ascii="Times New Roman"/>
          <w:sz w:val="24"/>
        </w:rPr>
        <w:t>Following the same group of people at intervals over several months or years.</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Comparing adolescents who smoke cigarettes with those who do not, and then looking at later adoption of marijuana use, cigarette smokers are about twice as likely as non-smokers to later use marijuana. For this reason, what have cigarettes been referred to as?</w:t>
      </w:r>
    </w:p>
    <w:p w:rsidR="003C54EC" w:rsidRDefault="00000000">
      <w:pPr>
        <w:keepNext/>
        <w:keepLines/>
        <w:numPr>
          <w:ilvl w:val="7"/>
          <w:numId w:val="1"/>
        </w:numPr>
        <w:spacing w:after="0"/>
      </w:pPr>
      <w:r>
        <w:rPr>
          <w:rFonts w:ascii="Times New Roman"/>
          <w:sz w:val="24"/>
        </w:rPr>
        <w:t>Addictive</w:t>
      </w:r>
    </w:p>
    <w:p w:rsidR="003C54EC" w:rsidRDefault="00000000">
      <w:pPr>
        <w:keepNext/>
        <w:keepLines/>
        <w:numPr>
          <w:ilvl w:val="7"/>
          <w:numId w:val="1"/>
        </w:numPr>
        <w:spacing w:after="0"/>
      </w:pPr>
      <w:r>
        <w:rPr>
          <w:rFonts w:ascii="Times New Roman"/>
          <w:sz w:val="24"/>
        </w:rPr>
        <w:t>A gateway substance</w:t>
      </w:r>
    </w:p>
    <w:p w:rsidR="003C54EC" w:rsidRDefault="00000000">
      <w:pPr>
        <w:keepNext/>
        <w:keepLines/>
        <w:numPr>
          <w:ilvl w:val="7"/>
          <w:numId w:val="1"/>
        </w:numPr>
        <w:spacing w:after="0"/>
      </w:pPr>
      <w:r>
        <w:rPr>
          <w:rFonts w:ascii="Times New Roman"/>
          <w:sz w:val="24"/>
        </w:rPr>
        <w:t>A conduit</w:t>
      </w:r>
    </w:p>
    <w:p w:rsidR="003C54EC" w:rsidRDefault="00000000">
      <w:pPr>
        <w:keepNext/>
        <w:keepLines/>
        <w:numPr>
          <w:ilvl w:val="7"/>
          <w:numId w:val="1"/>
        </w:numPr>
        <w:spacing w:after="0"/>
      </w:pPr>
      <w:r>
        <w:rPr>
          <w:rFonts w:ascii="Times New Roman"/>
          <w:sz w:val="24"/>
        </w:rPr>
        <w:t>A correlate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Which statement describes the group most likely to be drug users in adulthood?</w:t>
      </w:r>
    </w:p>
    <w:p w:rsidR="003C54EC" w:rsidRDefault="00000000">
      <w:pPr>
        <w:keepNext/>
        <w:keepLines/>
        <w:numPr>
          <w:ilvl w:val="7"/>
          <w:numId w:val="1"/>
        </w:numPr>
        <w:spacing w:after="0"/>
      </w:pPr>
      <w:r>
        <w:rPr>
          <w:rFonts w:ascii="Times New Roman"/>
          <w:sz w:val="24"/>
        </w:rPr>
        <w:t>Males who are aggressive in early elementary school</w:t>
      </w:r>
    </w:p>
    <w:p w:rsidR="003C54EC" w:rsidRDefault="00000000">
      <w:pPr>
        <w:keepNext/>
        <w:keepLines/>
        <w:numPr>
          <w:ilvl w:val="7"/>
          <w:numId w:val="1"/>
        </w:numPr>
        <w:spacing w:after="0"/>
      </w:pPr>
      <w:r>
        <w:rPr>
          <w:rFonts w:ascii="Times New Roman"/>
          <w:sz w:val="24"/>
        </w:rPr>
        <w:t>Females who are aggressive in early elementary school</w:t>
      </w:r>
    </w:p>
    <w:p w:rsidR="003C54EC" w:rsidRDefault="00000000">
      <w:pPr>
        <w:keepNext/>
        <w:keepLines/>
        <w:numPr>
          <w:ilvl w:val="7"/>
          <w:numId w:val="1"/>
        </w:numPr>
        <w:spacing w:after="0"/>
      </w:pPr>
      <w:r>
        <w:rPr>
          <w:rFonts w:ascii="Times New Roman"/>
          <w:sz w:val="24"/>
        </w:rPr>
        <w:t>Males who are considered "loners and withdrawn" in early elementary school</w:t>
      </w:r>
    </w:p>
    <w:p w:rsidR="003C54EC" w:rsidRDefault="00000000">
      <w:pPr>
        <w:keepNext/>
        <w:keepLines/>
        <w:numPr>
          <w:ilvl w:val="7"/>
          <w:numId w:val="1"/>
        </w:numPr>
        <w:spacing w:after="0"/>
      </w:pPr>
      <w:r>
        <w:rPr>
          <w:rFonts w:ascii="Times New Roman"/>
          <w:sz w:val="24"/>
        </w:rPr>
        <w:t>Females who are considered "loners and withdrawn" in early elementary school</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Some drugs have the effect that every time you take the drug, the probability that you will take it again increases slightly. What is this process referred to as?</w:t>
      </w:r>
    </w:p>
    <w:p w:rsidR="003C54EC" w:rsidRDefault="00000000">
      <w:pPr>
        <w:keepNext/>
        <w:keepLines/>
        <w:numPr>
          <w:ilvl w:val="7"/>
          <w:numId w:val="1"/>
        </w:numPr>
        <w:spacing w:after="0"/>
      </w:pPr>
      <w:r>
        <w:rPr>
          <w:rFonts w:ascii="Times New Roman"/>
          <w:sz w:val="24"/>
        </w:rPr>
        <w:t>Reinforcement</w:t>
      </w:r>
    </w:p>
    <w:p w:rsidR="003C54EC" w:rsidRDefault="00000000">
      <w:pPr>
        <w:keepNext/>
        <w:keepLines/>
        <w:numPr>
          <w:ilvl w:val="7"/>
          <w:numId w:val="1"/>
        </w:numPr>
        <w:spacing w:after="0"/>
      </w:pPr>
      <w:r>
        <w:rPr>
          <w:rFonts w:ascii="Times New Roman"/>
          <w:sz w:val="24"/>
        </w:rPr>
        <w:t>Altered perception</w:t>
      </w:r>
    </w:p>
    <w:p w:rsidR="003C54EC" w:rsidRDefault="00000000">
      <w:pPr>
        <w:keepNext/>
        <w:keepLines/>
        <w:numPr>
          <w:ilvl w:val="7"/>
          <w:numId w:val="1"/>
        </w:numPr>
        <w:spacing w:after="0"/>
      </w:pPr>
      <w:r>
        <w:rPr>
          <w:rFonts w:ascii="Times New Roman"/>
          <w:sz w:val="24"/>
        </w:rPr>
        <w:t>Addiction</w:t>
      </w:r>
    </w:p>
    <w:p w:rsidR="003C54EC" w:rsidRDefault="00000000">
      <w:pPr>
        <w:keepNext/>
        <w:keepLines/>
        <w:numPr>
          <w:ilvl w:val="7"/>
          <w:numId w:val="1"/>
        </w:numPr>
        <w:spacing w:after="0"/>
      </w:pPr>
      <w:r>
        <w:rPr>
          <w:rFonts w:ascii="Times New Roman"/>
          <w:sz w:val="24"/>
        </w:rPr>
        <w:t>Drug misuse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Which type of factor probably plays a bigger role in determining whether a person will try a drug in the first place, opposed to determining which of those who try it will become dependent?</w:t>
      </w:r>
    </w:p>
    <w:p w:rsidR="003C54EC" w:rsidRDefault="00000000">
      <w:pPr>
        <w:keepNext/>
        <w:keepLines/>
        <w:numPr>
          <w:ilvl w:val="7"/>
          <w:numId w:val="1"/>
        </w:numPr>
        <w:spacing w:after="0"/>
      </w:pPr>
      <w:r>
        <w:rPr>
          <w:rFonts w:ascii="Times New Roman"/>
          <w:sz w:val="24"/>
        </w:rPr>
        <w:t>Genetics</w:t>
      </w:r>
    </w:p>
    <w:p w:rsidR="003C54EC" w:rsidRDefault="00000000">
      <w:pPr>
        <w:keepNext/>
        <w:keepLines/>
        <w:numPr>
          <w:ilvl w:val="7"/>
          <w:numId w:val="1"/>
        </w:numPr>
        <w:spacing w:after="0"/>
      </w:pPr>
      <w:r>
        <w:rPr>
          <w:rFonts w:ascii="Times New Roman"/>
          <w:sz w:val="24"/>
        </w:rPr>
        <w:t>Personality</w:t>
      </w:r>
    </w:p>
    <w:p w:rsidR="003C54EC" w:rsidRDefault="00000000">
      <w:pPr>
        <w:keepNext/>
        <w:keepLines/>
        <w:numPr>
          <w:ilvl w:val="7"/>
          <w:numId w:val="1"/>
        </w:numPr>
        <w:spacing w:after="0"/>
      </w:pPr>
      <w:r>
        <w:rPr>
          <w:rFonts w:ascii="Times New Roman"/>
          <w:sz w:val="24"/>
        </w:rPr>
        <w:t>Individual reaction to the drug</w:t>
      </w:r>
    </w:p>
    <w:p w:rsidR="003C54EC" w:rsidRDefault="00000000">
      <w:pPr>
        <w:keepNext/>
        <w:keepLines/>
        <w:numPr>
          <w:ilvl w:val="7"/>
          <w:numId w:val="1"/>
        </w:numPr>
        <w:spacing w:after="0"/>
      </w:pPr>
      <w:r>
        <w:rPr>
          <w:rFonts w:ascii="Times New Roman"/>
          <w:sz w:val="24"/>
        </w:rPr>
        <w:t>Social conditioning</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 xml:space="preserve">Which of the following describes what </w:t>
      </w:r>
      <w:r>
        <w:rPr>
          <w:rFonts w:ascii="Times New Roman"/>
          <w:i/>
          <w:color w:val="000000"/>
          <w:sz w:val="24"/>
        </w:rPr>
        <w:t>most</w:t>
      </w:r>
      <w:r>
        <w:rPr>
          <w:rFonts w:ascii="Times New Roman"/>
          <w:color w:val="000000"/>
          <w:sz w:val="24"/>
        </w:rPr>
        <w:t xml:space="preserve"> drug users are seeking?</w:t>
      </w:r>
    </w:p>
    <w:p w:rsidR="003C54EC" w:rsidRDefault="00000000">
      <w:pPr>
        <w:keepNext/>
        <w:keepLines/>
        <w:numPr>
          <w:ilvl w:val="7"/>
          <w:numId w:val="1"/>
        </w:numPr>
        <w:spacing w:after="0"/>
      </w:pPr>
      <w:r>
        <w:rPr>
          <w:rFonts w:ascii="Times New Roman"/>
          <w:sz w:val="24"/>
        </w:rPr>
        <w:t>Reduction of emotion pain</w:t>
      </w:r>
    </w:p>
    <w:p w:rsidR="003C54EC" w:rsidRDefault="00000000">
      <w:pPr>
        <w:keepNext/>
        <w:keepLines/>
        <w:numPr>
          <w:ilvl w:val="7"/>
          <w:numId w:val="1"/>
        </w:numPr>
        <w:spacing w:after="0"/>
      </w:pPr>
      <w:r>
        <w:rPr>
          <w:rFonts w:ascii="Times New Roman"/>
          <w:sz w:val="24"/>
        </w:rPr>
        <w:t>Need to fit in</w:t>
      </w:r>
    </w:p>
    <w:p w:rsidR="003C54EC" w:rsidRDefault="00000000">
      <w:pPr>
        <w:keepNext/>
        <w:keepLines/>
        <w:numPr>
          <w:ilvl w:val="7"/>
          <w:numId w:val="1"/>
        </w:numPr>
        <w:spacing w:after="0"/>
      </w:pPr>
      <w:r>
        <w:rPr>
          <w:rFonts w:ascii="Times New Roman"/>
          <w:sz w:val="24"/>
        </w:rPr>
        <w:t>An altered state of consciousness</w:t>
      </w:r>
    </w:p>
    <w:p w:rsidR="003C54EC" w:rsidRDefault="00000000">
      <w:pPr>
        <w:keepNext/>
        <w:keepLines/>
        <w:numPr>
          <w:ilvl w:val="7"/>
          <w:numId w:val="1"/>
        </w:numPr>
        <w:spacing w:after="0"/>
      </w:pPr>
      <w:r>
        <w:rPr>
          <w:rFonts w:ascii="Times New Roman"/>
          <w:sz w:val="24"/>
        </w:rPr>
        <w:t>Need to rebel</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 xml:space="preserve">This term would describe the point that if </w:t>
      </w:r>
      <w:r>
        <w:rPr>
          <w:rFonts w:ascii="Times New Roman"/>
          <w:color w:val="000000"/>
          <w:sz w:val="24"/>
        </w:rPr>
        <w:t>“</w:t>
      </w:r>
      <w:r>
        <w:rPr>
          <w:rFonts w:ascii="Times New Roman"/>
          <w:color w:val="000000"/>
          <w:sz w:val="24"/>
        </w:rPr>
        <w:t>everything else is equal</w:t>
      </w:r>
      <w:r>
        <w:rPr>
          <w:rFonts w:ascii="Times New Roman"/>
          <w:color w:val="000000"/>
          <w:sz w:val="24"/>
        </w:rPr>
        <w:t>”</w:t>
      </w:r>
      <w:r>
        <w:rPr>
          <w:rFonts w:ascii="Times New Roman"/>
          <w:color w:val="000000"/>
          <w:sz w:val="24"/>
        </w:rPr>
        <w:t>, each time you take a drug, you increase the probability of taking it again.</w:t>
      </w:r>
    </w:p>
    <w:p w:rsidR="003C54EC" w:rsidRDefault="00000000">
      <w:pPr>
        <w:keepNext/>
        <w:keepLines/>
        <w:numPr>
          <w:ilvl w:val="7"/>
          <w:numId w:val="1"/>
        </w:numPr>
        <w:spacing w:after="0"/>
      </w:pPr>
      <w:r>
        <w:rPr>
          <w:rFonts w:ascii="Times New Roman"/>
          <w:sz w:val="24"/>
        </w:rPr>
        <w:t>Conduit</w:t>
      </w:r>
    </w:p>
    <w:p w:rsidR="003C54EC" w:rsidRDefault="00000000">
      <w:pPr>
        <w:keepNext/>
        <w:keepLines/>
        <w:numPr>
          <w:ilvl w:val="7"/>
          <w:numId w:val="1"/>
        </w:numPr>
        <w:spacing w:after="0"/>
      </w:pPr>
      <w:r>
        <w:rPr>
          <w:rFonts w:ascii="Times New Roman"/>
          <w:sz w:val="24"/>
        </w:rPr>
        <w:t>Addiction</w:t>
      </w:r>
    </w:p>
    <w:p w:rsidR="003C54EC" w:rsidRDefault="00000000">
      <w:pPr>
        <w:keepNext/>
        <w:keepLines/>
        <w:numPr>
          <w:ilvl w:val="7"/>
          <w:numId w:val="1"/>
        </w:numPr>
        <w:spacing w:after="0"/>
      </w:pPr>
      <w:r>
        <w:rPr>
          <w:rFonts w:ascii="Times New Roman"/>
          <w:sz w:val="24"/>
        </w:rPr>
        <w:t>Reinforcement</w:t>
      </w:r>
    </w:p>
    <w:p w:rsidR="003C54EC" w:rsidRDefault="00000000">
      <w:pPr>
        <w:keepNext/>
        <w:keepLines/>
        <w:numPr>
          <w:ilvl w:val="7"/>
          <w:numId w:val="1"/>
        </w:numPr>
        <w:spacing w:after="0"/>
      </w:pPr>
      <w:r>
        <w:rPr>
          <w:rFonts w:ascii="Times New Roman"/>
          <w:sz w:val="24"/>
        </w:rPr>
        <w:t>A gateway substance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The majority of Canadians do NOT perceive drug and alcohol abuse to be serious problems in Canada.</w:t>
      </w:r>
    </w:p>
    <w:p w:rsidR="003C54EC" w:rsidRDefault="00000000">
      <w:pPr>
        <w:keepNext/>
        <w:keepLines/>
        <w:numPr>
          <w:ilvl w:val="0"/>
          <w:numId w:val="3"/>
        </w:numPr>
        <w:spacing w:after="0"/>
      </w:pPr>
      <w:r>
        <w:rPr>
          <w:rFonts w:ascii="Times New Roman"/>
          <w:sz w:val="24"/>
        </w:rPr>
        <w:t>true</w:t>
      </w:r>
    </w:p>
    <w:p w:rsidR="003C54EC" w:rsidRDefault="00000000">
      <w:pPr>
        <w:keepNext/>
        <w:keepLines/>
        <w:numPr>
          <w:ilvl w:val="0"/>
          <w:numId w:val="3"/>
        </w:numPr>
        <w:spacing w:after="0"/>
      </w:pPr>
      <w:r>
        <w:rPr>
          <w:rFonts w:ascii="Times New Roman"/>
          <w:sz w:val="24"/>
        </w:rPr>
        <w:t>false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 xml:space="preserve">We can get an idea of </w:t>
      </w:r>
      <w:r>
        <w:rPr>
          <w:rFonts w:ascii="Times New Roman"/>
          <w:i/>
          <w:color w:val="000000"/>
          <w:sz w:val="24"/>
        </w:rPr>
        <w:t>why</w:t>
      </w:r>
      <w:r>
        <w:rPr>
          <w:rFonts w:ascii="Times New Roman"/>
          <w:color w:val="000000"/>
          <w:sz w:val="24"/>
        </w:rPr>
        <w:t xml:space="preserve"> someone is using a drug by examining when and where he or she uses it.</w:t>
      </w:r>
    </w:p>
    <w:p w:rsidR="003C54EC" w:rsidRDefault="00000000">
      <w:pPr>
        <w:keepNext/>
        <w:keepLines/>
        <w:numPr>
          <w:ilvl w:val="0"/>
          <w:numId w:val="3"/>
        </w:numPr>
        <w:spacing w:after="0"/>
      </w:pPr>
      <w:r>
        <w:rPr>
          <w:rFonts w:ascii="Times New Roman"/>
          <w:sz w:val="24"/>
        </w:rPr>
        <w:t>true</w:t>
      </w:r>
    </w:p>
    <w:p w:rsidR="003C54EC" w:rsidRDefault="00000000">
      <w:pPr>
        <w:keepNext/>
        <w:keepLines/>
        <w:numPr>
          <w:ilvl w:val="0"/>
          <w:numId w:val="3"/>
        </w:numPr>
        <w:spacing w:after="0"/>
      </w:pPr>
      <w:r>
        <w:rPr>
          <w:rFonts w:ascii="Times New Roman"/>
          <w:sz w:val="24"/>
        </w:rPr>
        <w:t>false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There are some drugs that we should just define as being bad drugs.</w:t>
      </w:r>
    </w:p>
    <w:p w:rsidR="003C54EC" w:rsidRDefault="00000000">
      <w:pPr>
        <w:keepNext/>
        <w:keepLines/>
        <w:numPr>
          <w:ilvl w:val="0"/>
          <w:numId w:val="3"/>
        </w:numPr>
        <w:spacing w:after="0"/>
      </w:pPr>
      <w:r>
        <w:rPr>
          <w:rFonts w:ascii="Times New Roman"/>
          <w:sz w:val="24"/>
        </w:rPr>
        <w:t>true</w:t>
      </w:r>
    </w:p>
    <w:p w:rsidR="003C54EC" w:rsidRDefault="00000000">
      <w:pPr>
        <w:keepNext/>
        <w:keepLines/>
        <w:numPr>
          <w:ilvl w:val="0"/>
          <w:numId w:val="3"/>
        </w:numPr>
        <w:spacing w:after="0"/>
      </w:pPr>
      <w:r>
        <w:rPr>
          <w:rFonts w:ascii="Times New Roman"/>
          <w:sz w:val="24"/>
        </w:rPr>
        <w:t>false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Every drug has multiple effects.</w:t>
      </w:r>
    </w:p>
    <w:p w:rsidR="003C54EC" w:rsidRDefault="00000000">
      <w:pPr>
        <w:keepNext/>
        <w:keepLines/>
        <w:numPr>
          <w:ilvl w:val="0"/>
          <w:numId w:val="3"/>
        </w:numPr>
        <w:spacing w:after="0"/>
      </w:pPr>
      <w:r>
        <w:rPr>
          <w:rFonts w:ascii="Times New Roman"/>
          <w:sz w:val="24"/>
        </w:rPr>
        <w:t>true</w:t>
      </w:r>
    </w:p>
    <w:p w:rsidR="003C54EC" w:rsidRDefault="00000000">
      <w:pPr>
        <w:keepNext/>
        <w:keepLines/>
        <w:numPr>
          <w:ilvl w:val="0"/>
          <w:numId w:val="3"/>
        </w:numPr>
        <w:spacing w:after="0"/>
      </w:pPr>
      <w:r>
        <w:rPr>
          <w:rFonts w:ascii="Times New Roman"/>
          <w:sz w:val="24"/>
        </w:rPr>
        <w:t>false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Illicit drug is a term used to refer to a drug that is unlawful to possess or use.</w:t>
      </w:r>
    </w:p>
    <w:p w:rsidR="003C54EC" w:rsidRDefault="00000000">
      <w:pPr>
        <w:keepNext/>
        <w:keepLines/>
        <w:numPr>
          <w:ilvl w:val="0"/>
          <w:numId w:val="3"/>
        </w:numPr>
        <w:spacing w:after="0"/>
      </w:pPr>
      <w:r>
        <w:rPr>
          <w:rFonts w:ascii="Times New Roman"/>
          <w:sz w:val="24"/>
        </w:rPr>
        <w:t>true</w:t>
      </w:r>
    </w:p>
    <w:p w:rsidR="003C54EC" w:rsidRDefault="00000000">
      <w:pPr>
        <w:keepNext/>
        <w:keepLines/>
        <w:numPr>
          <w:ilvl w:val="0"/>
          <w:numId w:val="3"/>
        </w:numPr>
        <w:spacing w:after="0"/>
      </w:pPr>
      <w:r>
        <w:rPr>
          <w:rFonts w:ascii="Times New Roman"/>
          <w:sz w:val="24"/>
        </w:rPr>
        <w:t>false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The Harm Reduction model of drug treatment accepts that there may be other acceptable outcomes than drug abstinence.</w:t>
      </w:r>
    </w:p>
    <w:p w:rsidR="003C54EC" w:rsidRDefault="00000000">
      <w:pPr>
        <w:keepNext/>
        <w:keepLines/>
        <w:numPr>
          <w:ilvl w:val="0"/>
          <w:numId w:val="3"/>
        </w:numPr>
        <w:spacing w:after="0"/>
      </w:pPr>
      <w:r>
        <w:rPr>
          <w:rFonts w:ascii="Times New Roman"/>
          <w:sz w:val="24"/>
        </w:rPr>
        <w:t>true</w:t>
      </w:r>
    </w:p>
    <w:p w:rsidR="003C54EC" w:rsidRDefault="00000000">
      <w:pPr>
        <w:keepNext/>
        <w:keepLines/>
        <w:numPr>
          <w:ilvl w:val="0"/>
          <w:numId w:val="3"/>
        </w:numPr>
        <w:spacing w:after="0"/>
      </w:pPr>
      <w:r>
        <w:rPr>
          <w:rFonts w:ascii="Times New Roman"/>
          <w:sz w:val="24"/>
        </w:rPr>
        <w:t>false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Drug misuse generally refers to the use of prescribed drugs in greater amounts than, or for purposes other than, those prescribed by a physician or dentist.</w:t>
      </w:r>
    </w:p>
    <w:p w:rsidR="003C54EC" w:rsidRDefault="00000000">
      <w:pPr>
        <w:keepNext/>
        <w:keepLines/>
        <w:numPr>
          <w:ilvl w:val="0"/>
          <w:numId w:val="3"/>
        </w:numPr>
        <w:spacing w:after="0"/>
      </w:pPr>
      <w:r>
        <w:rPr>
          <w:rFonts w:ascii="Times New Roman"/>
          <w:sz w:val="24"/>
        </w:rPr>
        <w:t>true</w:t>
      </w:r>
    </w:p>
    <w:p w:rsidR="003C54EC" w:rsidRDefault="00000000">
      <w:pPr>
        <w:keepNext/>
        <w:keepLines/>
        <w:numPr>
          <w:ilvl w:val="0"/>
          <w:numId w:val="3"/>
        </w:numPr>
        <w:spacing w:after="0"/>
      </w:pPr>
      <w:r>
        <w:rPr>
          <w:rFonts w:ascii="Times New Roman"/>
          <w:sz w:val="24"/>
        </w:rPr>
        <w:t>false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Being willing to fight seems to be an important protective factor against substance use.</w:t>
      </w:r>
    </w:p>
    <w:p w:rsidR="003C54EC" w:rsidRDefault="00000000">
      <w:pPr>
        <w:keepNext/>
        <w:keepLines/>
        <w:numPr>
          <w:ilvl w:val="0"/>
          <w:numId w:val="3"/>
        </w:numPr>
        <w:spacing w:after="0"/>
      </w:pPr>
      <w:r>
        <w:rPr>
          <w:rFonts w:ascii="Times New Roman"/>
          <w:sz w:val="24"/>
        </w:rPr>
        <w:t>true</w:t>
      </w:r>
    </w:p>
    <w:p w:rsidR="003C54EC" w:rsidRDefault="00000000">
      <w:pPr>
        <w:keepNext/>
        <w:keepLines/>
        <w:numPr>
          <w:ilvl w:val="0"/>
          <w:numId w:val="3"/>
        </w:numPr>
        <w:spacing w:after="0"/>
      </w:pPr>
      <w:r>
        <w:rPr>
          <w:rFonts w:ascii="Times New Roman"/>
          <w:sz w:val="24"/>
        </w:rPr>
        <w:t>false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Impulsivity is one personality factor that is associated with higher rates of substance abuse and dependence.</w:t>
      </w:r>
    </w:p>
    <w:p w:rsidR="003C54EC" w:rsidRDefault="00000000">
      <w:pPr>
        <w:keepNext/>
        <w:keepLines/>
        <w:numPr>
          <w:ilvl w:val="0"/>
          <w:numId w:val="3"/>
        </w:numPr>
        <w:spacing w:after="0"/>
      </w:pPr>
      <w:r>
        <w:rPr>
          <w:rFonts w:ascii="Times New Roman"/>
          <w:sz w:val="24"/>
        </w:rPr>
        <w:t>true</w:t>
      </w:r>
    </w:p>
    <w:p w:rsidR="003C54EC" w:rsidRDefault="00000000">
      <w:pPr>
        <w:keepNext/>
        <w:keepLines/>
        <w:numPr>
          <w:ilvl w:val="0"/>
          <w:numId w:val="3"/>
        </w:numPr>
        <w:spacing w:after="0"/>
      </w:pPr>
      <w:r>
        <w:rPr>
          <w:rFonts w:ascii="Times New Roman"/>
          <w:sz w:val="24"/>
        </w:rPr>
        <w:t>false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If John wants to enhance the likelihood he hires someone who is more likely to NOT smoke marijuana, research considering gender, socioeconomic status, and level of education would suggest he hire a female with a university education.</w:t>
      </w:r>
    </w:p>
    <w:p w:rsidR="003C54EC" w:rsidRDefault="00000000">
      <w:pPr>
        <w:keepNext/>
        <w:keepLines/>
        <w:numPr>
          <w:ilvl w:val="0"/>
          <w:numId w:val="3"/>
        </w:numPr>
        <w:spacing w:after="0"/>
      </w:pPr>
      <w:r>
        <w:rPr>
          <w:rFonts w:ascii="Times New Roman"/>
          <w:sz w:val="24"/>
        </w:rPr>
        <w:t>true</w:t>
      </w:r>
    </w:p>
    <w:p w:rsidR="003C54EC" w:rsidRDefault="00000000">
      <w:pPr>
        <w:keepNext/>
        <w:keepLines/>
        <w:numPr>
          <w:ilvl w:val="0"/>
          <w:numId w:val="3"/>
        </w:numPr>
        <w:spacing w:after="0"/>
      </w:pPr>
      <w:r>
        <w:rPr>
          <w:rFonts w:ascii="Times New Roman"/>
          <w:sz w:val="24"/>
        </w:rPr>
        <w:t>false</w:t>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Describe the term "drug du jour"?</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Identify and briefly describe the four pillars of the Canadian Drugs and Substances Strategy</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What do the abbreviations CCS and OSDUHS stand for, and what are they?</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What does the research regarding religion and drug use describe?</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What does drug Reinforcement mean?</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Which three demographics have been used when analysing the "who uses drugs?"</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According to the findings reported in your text, which adult is more likely to use illegal drugs and alcohol?</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What did the 2003 report commissioned by the Pauingassi First Nation in Manitoba determine?</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Describe Harm Reduction and how it has been used as an initiative by Canada's Drug Strategy to reduce the damage associated with alcohol and other drugs?</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Explain the differences among the definitions of drug misuse, drug abuse, and harm reduction.</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lastRenderedPageBreak/>
        <w:t>Describe the differences between drug dependence and tolerance.</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It is important to monitor which illicit drugs are widely used and whether their use is increasing or decreasing. Describe the most important sources of information we have about drug use in Canada and the major limitations of that kind of information.</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t xml:space="preserve">What is meant by risk </w:t>
      </w:r>
      <w:r>
        <w:rPr>
          <w:rFonts w:ascii="Times New Roman"/>
          <w:i/>
          <w:color w:val="000000"/>
          <w:sz w:val="24"/>
        </w:rPr>
        <w:t>and</w:t>
      </w:r>
      <w:r>
        <w:rPr>
          <w:rFonts w:ascii="Times New Roman"/>
          <w:color w:val="000000"/>
          <w:sz w:val="24"/>
        </w:rPr>
        <w:t xml:space="preserve"> protective factors for substance use? Provide at least two examples of each.</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What has the research revealed regarding Religion and Drug Use?</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Discuss how personality variables relate to substance use.</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color w:val="000000"/>
          <w:sz w:val="24"/>
        </w:rPr>
        <w:lastRenderedPageBreak/>
        <w:t xml:space="preserve">What is meant by the term "gateway substance"? Provide an example of a gateway substance? What is wrong with assuming that use of a gateway substance </w:t>
      </w:r>
      <w:r>
        <w:rPr>
          <w:rFonts w:ascii="Times New Roman"/>
          <w:i/>
          <w:color w:val="000000"/>
          <w:sz w:val="24"/>
        </w:rPr>
        <w:t>causes</w:t>
      </w:r>
      <w:r>
        <w:rPr>
          <w:rFonts w:ascii="Times New Roman"/>
          <w:color w:val="000000"/>
          <w:sz w:val="24"/>
        </w:rPr>
        <w:t xml:space="preserve"> increased use of other substances?</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numPr>
          <w:ilvl w:val="0"/>
          <w:numId w:val="1"/>
        </w:numPr>
        <w:spacing w:after="0"/>
      </w:pPr>
      <w:r>
        <w:rPr>
          <w:rFonts w:ascii="Times New Roman"/>
          <w:sz w:val="24"/>
        </w:rPr>
        <w:t>Discuss what evidence has been produced that explains one common reason some people (or population) begin to take certain illegal drugs.</w:t>
      </w:r>
    </w:p>
    <w:p w:rsidR="003C54EC" w:rsidRDefault="00000000">
      <w:pPr>
        <w:keepNext/>
        <w:keepLines/>
        <w:spacing w:after="0"/>
      </w:pPr>
      <w:r>
        <w:rPr>
          <w:rFonts w:ascii="Times New Roman"/>
          <w:sz w:val="24"/>
        </w:rPr>
        <w:br/>
      </w:r>
      <w:r>
        <w:rPr>
          <w:rFonts w:ascii="Times New Roman"/>
          <w:sz w:val="24"/>
        </w:rPr>
        <w:br/>
      </w:r>
      <w:r>
        <w:rPr>
          <w:rFonts w:ascii="Times New Roman"/>
          <w:sz w:val="24"/>
        </w:rPr>
        <w:br/>
      </w:r>
    </w:p>
    <w:p w:rsidR="003C54EC" w:rsidRDefault="00000000">
      <w:pPr>
        <w:keepLines/>
        <w:spacing w:after="0"/>
      </w:pPr>
      <w:r>
        <w:rPr>
          <w:rFonts w:ascii="Times New Roman"/>
          <w:sz w:val="24"/>
        </w:rPr>
        <w:br/>
      </w:r>
    </w:p>
    <w:p w:rsidR="003C54EC"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lastRenderedPageBreak/>
        <w:t>B</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B</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A</w:t>
      </w:r>
    </w:p>
    <w:p w:rsidR="003C54EC" w:rsidRDefault="00000000">
      <w:pPr>
        <w:keepLines/>
        <w:numPr>
          <w:ilvl w:val="5"/>
          <w:numId w:val="3"/>
        </w:numPr>
        <w:spacing w:after="0"/>
      </w:pPr>
      <w:r>
        <w:rPr>
          <w:rFonts w:ascii="Times New Roman"/>
          <w:sz w:val="24"/>
        </w:rPr>
        <w:t>D</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C</w:t>
      </w:r>
    </w:p>
    <w:p w:rsidR="003C54EC" w:rsidRDefault="00000000">
      <w:pPr>
        <w:keepLines/>
        <w:numPr>
          <w:ilvl w:val="5"/>
          <w:numId w:val="3"/>
        </w:numPr>
        <w:spacing w:after="0"/>
      </w:pPr>
      <w:r>
        <w:rPr>
          <w:rFonts w:ascii="Times New Roman"/>
          <w:sz w:val="24"/>
        </w:rPr>
        <w:t>FALSE</w:t>
      </w:r>
    </w:p>
    <w:p w:rsidR="003C54EC" w:rsidRDefault="00000000">
      <w:pPr>
        <w:keepLines/>
        <w:numPr>
          <w:ilvl w:val="5"/>
          <w:numId w:val="3"/>
        </w:numPr>
        <w:spacing w:after="0"/>
      </w:pPr>
      <w:r>
        <w:rPr>
          <w:rFonts w:ascii="Times New Roman"/>
          <w:sz w:val="24"/>
        </w:rPr>
        <w:t>TRUE</w:t>
      </w:r>
    </w:p>
    <w:p w:rsidR="003C54EC" w:rsidRDefault="00000000">
      <w:pPr>
        <w:keepLines/>
        <w:numPr>
          <w:ilvl w:val="5"/>
          <w:numId w:val="3"/>
        </w:numPr>
        <w:spacing w:after="0"/>
      </w:pPr>
      <w:r>
        <w:rPr>
          <w:rFonts w:ascii="Times New Roman"/>
          <w:sz w:val="24"/>
        </w:rPr>
        <w:t>FALSE</w:t>
      </w:r>
    </w:p>
    <w:p w:rsidR="003C54EC" w:rsidRDefault="00000000">
      <w:pPr>
        <w:keepLines/>
        <w:numPr>
          <w:ilvl w:val="5"/>
          <w:numId w:val="3"/>
        </w:numPr>
        <w:spacing w:after="0"/>
      </w:pPr>
      <w:r>
        <w:rPr>
          <w:rFonts w:ascii="Times New Roman"/>
          <w:sz w:val="24"/>
        </w:rPr>
        <w:t>TRUE</w:t>
      </w:r>
    </w:p>
    <w:p w:rsidR="003C54EC" w:rsidRDefault="00000000">
      <w:pPr>
        <w:keepLines/>
        <w:numPr>
          <w:ilvl w:val="5"/>
          <w:numId w:val="3"/>
        </w:numPr>
        <w:spacing w:after="0"/>
      </w:pPr>
      <w:r>
        <w:rPr>
          <w:rFonts w:ascii="Times New Roman"/>
          <w:sz w:val="24"/>
        </w:rPr>
        <w:t>TRUE</w:t>
      </w:r>
    </w:p>
    <w:p w:rsidR="003C54EC" w:rsidRDefault="00000000">
      <w:pPr>
        <w:keepLines/>
        <w:numPr>
          <w:ilvl w:val="5"/>
          <w:numId w:val="3"/>
        </w:numPr>
        <w:spacing w:after="0"/>
      </w:pPr>
      <w:r>
        <w:rPr>
          <w:rFonts w:ascii="Times New Roman"/>
          <w:sz w:val="24"/>
        </w:rPr>
        <w:t>TRUE</w:t>
      </w:r>
    </w:p>
    <w:p w:rsidR="003C54EC" w:rsidRDefault="00000000">
      <w:pPr>
        <w:keepLines/>
        <w:numPr>
          <w:ilvl w:val="5"/>
          <w:numId w:val="3"/>
        </w:numPr>
        <w:spacing w:after="0"/>
      </w:pPr>
      <w:r>
        <w:rPr>
          <w:rFonts w:ascii="Times New Roman"/>
          <w:sz w:val="24"/>
        </w:rPr>
        <w:t>TRUE</w:t>
      </w:r>
    </w:p>
    <w:p w:rsidR="003C54EC" w:rsidRDefault="00000000">
      <w:pPr>
        <w:keepLines/>
        <w:numPr>
          <w:ilvl w:val="5"/>
          <w:numId w:val="3"/>
        </w:numPr>
        <w:spacing w:after="0"/>
      </w:pPr>
      <w:r>
        <w:rPr>
          <w:rFonts w:ascii="Times New Roman"/>
          <w:sz w:val="24"/>
        </w:rPr>
        <w:t>FALSE</w:t>
      </w:r>
    </w:p>
    <w:p w:rsidR="003C54EC" w:rsidRDefault="00000000">
      <w:pPr>
        <w:keepLines/>
        <w:numPr>
          <w:ilvl w:val="5"/>
          <w:numId w:val="3"/>
        </w:numPr>
        <w:spacing w:after="0"/>
      </w:pPr>
      <w:r>
        <w:rPr>
          <w:rFonts w:ascii="Times New Roman"/>
          <w:sz w:val="24"/>
        </w:rPr>
        <w:t>TRUE</w:t>
      </w:r>
    </w:p>
    <w:p w:rsidR="003C54EC" w:rsidRDefault="00000000">
      <w:pPr>
        <w:keepLines/>
        <w:numPr>
          <w:ilvl w:val="5"/>
          <w:numId w:val="3"/>
        </w:numPr>
        <w:spacing w:after="0"/>
      </w:pPr>
      <w:r>
        <w:rPr>
          <w:rFonts w:ascii="Times New Roman"/>
          <w:sz w:val="24"/>
        </w:rPr>
        <w:t>TRUE</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lastRenderedPageBreak/>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p w:rsidR="003C54EC" w:rsidRDefault="00000000">
      <w:pPr>
        <w:keepLines/>
        <w:numPr>
          <w:ilvl w:val="5"/>
          <w:numId w:val="3"/>
        </w:numPr>
        <w:spacing w:after="0"/>
      </w:pPr>
      <w:r>
        <w:rPr>
          <w:rFonts w:ascii="Times New Roman"/>
          <w:sz w:val="24"/>
        </w:rPr>
        <w:t>Short Answer</w:t>
      </w:r>
    </w:p>
    <w:sectPr w:rsidR="003C54E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2056" w:rsidRDefault="00F02056">
      <w:pPr>
        <w:spacing w:after="0" w:line="240" w:lineRule="auto"/>
      </w:pPr>
      <w:r>
        <w:separator/>
      </w:r>
    </w:p>
  </w:endnote>
  <w:endnote w:type="continuationSeparator" w:id="0">
    <w:p w:rsidR="00F02056" w:rsidRDefault="00F0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AF8" w:rsidRDefault="00452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54EC" w:rsidRPr="00452AF8" w:rsidRDefault="003C54EC" w:rsidP="00452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AF8" w:rsidRDefault="0045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2056" w:rsidRDefault="00F02056">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F02056" w:rsidRDefault="00F02056"/>
    <w:p w:rsidR="00F02056" w:rsidRDefault="00F02056">
      <w:pPr>
        <w:spacing w:after="0" w:line="240" w:lineRule="auto"/>
      </w:pPr>
      <w:r>
        <w:separator/>
      </w:r>
    </w:p>
  </w:footnote>
  <w:footnote w:type="continuationSeparator" w:id="0">
    <w:p w:rsidR="00F02056" w:rsidRDefault="00F02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AF8" w:rsidRDefault="00452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AF8" w:rsidRDefault="00452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AF8" w:rsidRDefault="00452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206AFA2E"/>
    <w:lvl w:ilvl="0" w:tplc="5E30E66C">
      <w:numFmt w:val="decimal"/>
      <w:lvlText w:val=""/>
      <w:lvlJc w:val="left"/>
    </w:lvl>
    <w:lvl w:ilvl="1" w:tplc="6414AA30">
      <w:start w:val="1"/>
      <w:numFmt w:val="bullet"/>
      <w:lvlText w:val=""/>
      <w:lvlJc w:val="left"/>
      <w:pPr>
        <w:ind w:left="720" w:hanging="360"/>
      </w:pPr>
      <w:rPr>
        <w:rFonts w:ascii="Courier New" w:hAnsi="Courier New" w:hint="default"/>
      </w:rPr>
    </w:lvl>
    <w:lvl w:ilvl="2" w:tplc="A9024E8C">
      <w:numFmt w:val="decimal"/>
      <w:lvlText w:val=""/>
      <w:lvlJc w:val="left"/>
    </w:lvl>
    <w:lvl w:ilvl="3" w:tplc="DA62926C">
      <w:numFmt w:val="decimal"/>
      <w:lvlText w:val=""/>
      <w:lvlJc w:val="left"/>
    </w:lvl>
    <w:lvl w:ilvl="4" w:tplc="E62EF5EC">
      <w:numFmt w:val="decimal"/>
      <w:lvlText w:val=""/>
      <w:lvlJc w:val="left"/>
    </w:lvl>
    <w:lvl w:ilvl="5" w:tplc="0AC8F7FC">
      <w:numFmt w:val="decimal"/>
      <w:lvlText w:val=""/>
      <w:lvlJc w:val="left"/>
    </w:lvl>
    <w:lvl w:ilvl="6" w:tplc="1E783ED0">
      <w:numFmt w:val="decimal"/>
      <w:lvlText w:val=""/>
      <w:lvlJc w:val="left"/>
    </w:lvl>
    <w:lvl w:ilvl="7" w:tplc="FAFC218A">
      <w:numFmt w:val="decimal"/>
      <w:lvlText w:val=""/>
      <w:lvlJc w:val="left"/>
    </w:lvl>
    <w:lvl w:ilvl="8" w:tplc="27C281B4">
      <w:numFmt w:val="decimal"/>
      <w:lvlText w:val=""/>
      <w:lvlJc w:val="left"/>
    </w:lvl>
  </w:abstractNum>
  <w:abstractNum w:abstractNumId="1" w15:restartNumberingAfterBreak="0">
    <w:nsid w:val="08AF2FBE"/>
    <w:multiLevelType w:val="multilevel"/>
    <w:tmpl w:val="34620E28"/>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3B046C54"/>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2075426429">
    <w:abstractNumId w:val="2"/>
  </w:num>
  <w:num w:numId="2" w16cid:durableId="433134404">
    <w:abstractNumId w:val="0"/>
  </w:num>
  <w:num w:numId="3" w16cid:durableId="149429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C54EC"/>
    <w:rsid w:val="003C54EC"/>
    <w:rsid w:val="00452AF8"/>
    <w:rsid w:val="00F0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019822D-DA46-4749-B2D5-0BA72054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452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3014</Words>
  <Characters>17185</Characters>
  <Application>Microsoft Office Word</Application>
  <DocSecurity>0</DocSecurity>
  <Lines>143</Lines>
  <Paragraphs>40</Paragraphs>
  <ScaleCrop>false</ScaleCrop>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2023-04-19T00:14:00Z</dcterms:created>
  <dcterms:modified xsi:type="dcterms:W3CDTF">2023-04-19T00:14:00Z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