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B5DF" w14:textId="77777777" w:rsidR="00933B6C" w:rsidRDefault="00000000">
      <w:pPr>
        <w:keepNext/>
        <w:keepLines/>
        <w:spacing w:after="0"/>
      </w:pPr>
      <w:r>
        <w:rPr>
          <w:rFonts w:ascii="Times New Roman"/>
          <w:sz w:val="28"/>
        </w:rPr>
        <w:t xml:space="preserve">Student </w:t>
      </w:r>
      <w:proofErr w:type="gramStart"/>
      <w:r>
        <w:rPr>
          <w:rFonts w:ascii="Times New Roman"/>
          <w:sz w:val="28"/>
        </w:rPr>
        <w:t>name:_</w:t>
      </w:r>
      <w:proofErr w:type="gramEnd"/>
      <w:r>
        <w:rPr>
          <w:rFonts w:ascii="Times New Roman"/>
          <w:sz w:val="28"/>
        </w:rPr>
        <w:t>_________</w:t>
      </w:r>
    </w:p>
    <w:p w14:paraId="4DFCEEFF" w14:textId="77777777" w:rsidR="00933B6C" w:rsidRDefault="00000000">
      <w:pPr>
        <w:keepNext/>
        <w:keepLines/>
        <w:numPr>
          <w:ilvl w:val="0"/>
          <w:numId w:val="1"/>
        </w:numPr>
        <w:spacing w:after="0"/>
      </w:pPr>
      <w:r>
        <w:rPr>
          <w:rFonts w:ascii="Times New Roman"/>
          <w:color w:val="000000"/>
          <w:sz w:val="24"/>
        </w:rPr>
        <w:t>The employment forecast for well-trained medical insurance and coding specialists is/are</w:t>
      </w:r>
    </w:p>
    <w:p w14:paraId="7B69954F" w14:textId="77777777" w:rsidR="00933B6C" w:rsidRDefault="00000000">
      <w:pPr>
        <w:keepNext/>
        <w:keepLines/>
        <w:numPr>
          <w:ilvl w:val="7"/>
          <w:numId w:val="1"/>
        </w:numPr>
        <w:spacing w:after="0"/>
      </w:pPr>
      <w:r>
        <w:rPr>
          <w:rFonts w:ascii="Times New Roman"/>
          <w:color w:val="000000"/>
          <w:sz w:val="24"/>
        </w:rPr>
        <w:t>decreasing opportunities.</w:t>
      </w:r>
    </w:p>
    <w:p w14:paraId="1C91EE63" w14:textId="77777777" w:rsidR="00933B6C" w:rsidRDefault="00000000">
      <w:pPr>
        <w:keepNext/>
        <w:keepLines/>
        <w:numPr>
          <w:ilvl w:val="7"/>
          <w:numId w:val="1"/>
        </w:numPr>
        <w:spacing w:after="0"/>
      </w:pPr>
      <w:r>
        <w:rPr>
          <w:rFonts w:ascii="Times New Roman"/>
          <w:color w:val="000000"/>
          <w:sz w:val="24"/>
        </w:rPr>
        <w:t>staying the same as today.</w:t>
      </w:r>
    </w:p>
    <w:p w14:paraId="25731B04" w14:textId="77777777" w:rsidR="00933B6C" w:rsidRDefault="00000000">
      <w:pPr>
        <w:keepNext/>
        <w:keepLines/>
        <w:numPr>
          <w:ilvl w:val="7"/>
          <w:numId w:val="1"/>
        </w:numPr>
        <w:spacing w:after="0"/>
      </w:pPr>
      <w:r>
        <w:rPr>
          <w:rFonts w:ascii="Times New Roman"/>
          <w:color w:val="000000"/>
          <w:sz w:val="24"/>
        </w:rPr>
        <w:t>increasing opportunities.</w:t>
      </w:r>
    </w:p>
    <w:p w14:paraId="4BE03421" w14:textId="77777777" w:rsidR="00933B6C" w:rsidRDefault="00000000">
      <w:pPr>
        <w:keepNext/>
        <w:keepLines/>
        <w:numPr>
          <w:ilvl w:val="7"/>
          <w:numId w:val="1"/>
        </w:numPr>
        <w:spacing w:after="0"/>
      </w:pPr>
      <w:r>
        <w:rPr>
          <w:rFonts w:ascii="Times New Roman"/>
          <w:color w:val="000000"/>
          <w:sz w:val="24"/>
        </w:rPr>
        <w:t>remaining stagnant.</w:t>
      </w:r>
    </w:p>
    <w:p w14:paraId="733CC15C" w14:textId="77777777" w:rsidR="00933B6C" w:rsidRDefault="00000000">
      <w:pPr>
        <w:keepLines/>
        <w:spacing w:after="0"/>
      </w:pPr>
      <w:r>
        <w:rPr>
          <w:rFonts w:ascii="Times New Roman"/>
          <w:sz w:val="24"/>
        </w:rPr>
        <w:br/>
      </w:r>
    </w:p>
    <w:p w14:paraId="7CD2CB6C" w14:textId="77777777" w:rsidR="00933B6C" w:rsidRDefault="00000000">
      <w:pPr>
        <w:keepNext/>
        <w:keepLines/>
        <w:numPr>
          <w:ilvl w:val="0"/>
          <w:numId w:val="1"/>
        </w:numPr>
        <w:spacing w:after="0"/>
      </w:pPr>
      <w:r>
        <w:rPr>
          <w:rFonts w:ascii="Times New Roman"/>
          <w:color w:val="000000"/>
          <w:sz w:val="24"/>
        </w:rPr>
        <w:t>Medical insurance specialists ensure financial success of the medical practice by</w:t>
      </w:r>
    </w:p>
    <w:p w14:paraId="3DD2E8BE" w14:textId="77777777" w:rsidR="00933B6C" w:rsidRDefault="00000000">
      <w:pPr>
        <w:keepNext/>
        <w:keepLines/>
        <w:numPr>
          <w:ilvl w:val="7"/>
          <w:numId w:val="1"/>
        </w:numPr>
        <w:spacing w:after="0"/>
      </w:pPr>
      <w:r>
        <w:rPr>
          <w:rFonts w:ascii="Times New Roman"/>
          <w:color w:val="000000"/>
          <w:sz w:val="24"/>
        </w:rPr>
        <w:t>using health information technology.</w:t>
      </w:r>
    </w:p>
    <w:p w14:paraId="5F379A43" w14:textId="77777777" w:rsidR="00933B6C" w:rsidRDefault="00000000">
      <w:pPr>
        <w:keepNext/>
        <w:keepLines/>
        <w:numPr>
          <w:ilvl w:val="7"/>
          <w:numId w:val="1"/>
        </w:numPr>
        <w:spacing w:after="0"/>
      </w:pPr>
      <w:r>
        <w:rPr>
          <w:rFonts w:ascii="Times New Roman"/>
          <w:color w:val="000000"/>
          <w:sz w:val="24"/>
        </w:rPr>
        <w:t>setting their own rules and regulations.</w:t>
      </w:r>
    </w:p>
    <w:p w14:paraId="7325E2FD" w14:textId="77777777" w:rsidR="00933B6C" w:rsidRDefault="00000000">
      <w:pPr>
        <w:keepNext/>
        <w:keepLines/>
        <w:numPr>
          <w:ilvl w:val="7"/>
          <w:numId w:val="1"/>
        </w:numPr>
        <w:spacing w:after="0"/>
      </w:pPr>
      <w:r>
        <w:rPr>
          <w:rFonts w:ascii="Times New Roman"/>
          <w:color w:val="000000"/>
          <w:sz w:val="24"/>
        </w:rPr>
        <w:t>failing to communicate effectively.</w:t>
      </w:r>
    </w:p>
    <w:p w14:paraId="0F81FE45" w14:textId="77777777" w:rsidR="00933B6C" w:rsidRDefault="00000000">
      <w:pPr>
        <w:keepNext/>
        <w:keepLines/>
        <w:numPr>
          <w:ilvl w:val="7"/>
          <w:numId w:val="1"/>
        </w:numPr>
        <w:spacing w:after="0"/>
      </w:pPr>
      <w:r>
        <w:rPr>
          <w:rFonts w:ascii="Times New Roman"/>
          <w:color w:val="000000"/>
          <w:sz w:val="24"/>
        </w:rPr>
        <w:t>recording only cash payments.</w:t>
      </w:r>
    </w:p>
    <w:p w14:paraId="0904685F" w14:textId="77777777" w:rsidR="00933B6C" w:rsidRDefault="00000000">
      <w:pPr>
        <w:keepLines/>
        <w:spacing w:after="0"/>
      </w:pPr>
      <w:r>
        <w:rPr>
          <w:rFonts w:ascii="Times New Roman"/>
          <w:sz w:val="24"/>
        </w:rPr>
        <w:br/>
      </w:r>
    </w:p>
    <w:p w14:paraId="0924CD0C" w14:textId="77777777" w:rsidR="00933B6C" w:rsidRDefault="00000000">
      <w:pPr>
        <w:keepNext/>
        <w:keepLines/>
        <w:numPr>
          <w:ilvl w:val="0"/>
          <w:numId w:val="1"/>
        </w:numPr>
        <w:spacing w:after="0"/>
      </w:pPr>
      <w:r>
        <w:rPr>
          <w:rFonts w:ascii="Times New Roman"/>
          <w:color w:val="000000"/>
          <w:sz w:val="24"/>
        </w:rPr>
        <w:t>According to the textbook, pick the rising occupation in the health care industry that requires the employee to have the highest level of proficiency in dealing with the public professionally and pleasantly.</w:t>
      </w:r>
    </w:p>
    <w:p w14:paraId="63DAF23D" w14:textId="77777777" w:rsidR="00933B6C" w:rsidRDefault="00000000">
      <w:pPr>
        <w:keepNext/>
        <w:keepLines/>
        <w:numPr>
          <w:ilvl w:val="7"/>
          <w:numId w:val="1"/>
        </w:numPr>
        <w:spacing w:after="0"/>
      </w:pPr>
      <w:r>
        <w:rPr>
          <w:rFonts w:ascii="Times New Roman"/>
          <w:color w:val="000000"/>
          <w:sz w:val="24"/>
        </w:rPr>
        <w:t>health information technician</w:t>
      </w:r>
    </w:p>
    <w:p w14:paraId="618C06CB" w14:textId="77777777" w:rsidR="00933B6C" w:rsidRDefault="00000000">
      <w:pPr>
        <w:keepNext/>
        <w:keepLines/>
        <w:numPr>
          <w:ilvl w:val="7"/>
          <w:numId w:val="1"/>
        </w:numPr>
        <w:spacing w:after="0"/>
      </w:pPr>
      <w:r>
        <w:rPr>
          <w:rFonts w:ascii="Times New Roman"/>
          <w:color w:val="000000"/>
          <w:sz w:val="24"/>
        </w:rPr>
        <w:t>medical assistant</w:t>
      </w:r>
    </w:p>
    <w:p w14:paraId="53ED8485" w14:textId="77777777" w:rsidR="00933B6C" w:rsidRDefault="00000000">
      <w:pPr>
        <w:keepNext/>
        <w:keepLines/>
        <w:numPr>
          <w:ilvl w:val="7"/>
          <w:numId w:val="1"/>
        </w:numPr>
        <w:spacing w:after="0"/>
      </w:pPr>
      <w:r>
        <w:rPr>
          <w:rFonts w:ascii="Times New Roman"/>
          <w:color w:val="000000"/>
          <w:sz w:val="24"/>
        </w:rPr>
        <w:t>lab technician</w:t>
      </w:r>
    </w:p>
    <w:p w14:paraId="5A01B5EF" w14:textId="77777777" w:rsidR="00933B6C" w:rsidRDefault="00000000">
      <w:pPr>
        <w:keepNext/>
        <w:keepLines/>
        <w:numPr>
          <w:ilvl w:val="7"/>
          <w:numId w:val="1"/>
        </w:numPr>
        <w:spacing w:after="0"/>
      </w:pPr>
      <w:r>
        <w:rPr>
          <w:rFonts w:ascii="Times New Roman"/>
          <w:color w:val="000000"/>
          <w:sz w:val="24"/>
        </w:rPr>
        <w:t>radiology technician</w:t>
      </w:r>
    </w:p>
    <w:p w14:paraId="0EAD86F1" w14:textId="77777777" w:rsidR="00933B6C" w:rsidRDefault="00000000">
      <w:pPr>
        <w:keepLines/>
        <w:spacing w:after="0"/>
      </w:pPr>
      <w:r>
        <w:rPr>
          <w:rFonts w:ascii="Times New Roman"/>
          <w:sz w:val="24"/>
        </w:rPr>
        <w:br/>
      </w:r>
    </w:p>
    <w:p w14:paraId="321E7B5B" w14:textId="77777777" w:rsidR="00933B6C" w:rsidRDefault="00000000">
      <w:pPr>
        <w:keepNext/>
        <w:keepLines/>
        <w:numPr>
          <w:ilvl w:val="0"/>
          <w:numId w:val="1"/>
        </w:numPr>
        <w:spacing w:after="0"/>
      </w:pPr>
      <w:r>
        <w:rPr>
          <w:rFonts w:ascii="Times New Roman"/>
          <w:color w:val="000000"/>
          <w:sz w:val="24"/>
        </w:rPr>
        <w:t>A computerized lifelong health care record for an individual that incorporates data from all sources is known as a(n)</w:t>
      </w:r>
    </w:p>
    <w:p w14:paraId="566F278D" w14:textId="77777777" w:rsidR="00933B6C" w:rsidRDefault="00000000">
      <w:pPr>
        <w:keepNext/>
        <w:keepLines/>
        <w:numPr>
          <w:ilvl w:val="7"/>
          <w:numId w:val="1"/>
        </w:numPr>
        <w:spacing w:after="0"/>
      </w:pPr>
      <w:r>
        <w:rPr>
          <w:rFonts w:ascii="Times New Roman"/>
          <w:color w:val="000000"/>
          <w:sz w:val="24"/>
        </w:rPr>
        <w:t>electronic health record (EHR).</w:t>
      </w:r>
    </w:p>
    <w:p w14:paraId="014D2FBB" w14:textId="77777777" w:rsidR="00933B6C" w:rsidRDefault="00000000">
      <w:pPr>
        <w:keepNext/>
        <w:keepLines/>
        <w:numPr>
          <w:ilvl w:val="7"/>
          <w:numId w:val="1"/>
        </w:numPr>
        <w:spacing w:after="0"/>
      </w:pPr>
      <w:r>
        <w:rPr>
          <w:rFonts w:ascii="Times New Roman"/>
          <w:color w:val="000000"/>
          <w:sz w:val="24"/>
        </w:rPr>
        <w:t>practice management program (PMP).</w:t>
      </w:r>
    </w:p>
    <w:p w14:paraId="092CD4CE" w14:textId="77777777" w:rsidR="00933B6C" w:rsidRDefault="00000000">
      <w:pPr>
        <w:keepNext/>
        <w:keepLines/>
        <w:numPr>
          <w:ilvl w:val="7"/>
          <w:numId w:val="1"/>
        </w:numPr>
        <w:spacing w:after="0"/>
      </w:pPr>
      <w:r>
        <w:rPr>
          <w:rFonts w:ascii="Times New Roman"/>
          <w:color w:val="000000"/>
          <w:sz w:val="24"/>
        </w:rPr>
        <w:t>computerized health record (CHR).</w:t>
      </w:r>
    </w:p>
    <w:p w14:paraId="17EC9B56" w14:textId="77777777" w:rsidR="00933B6C" w:rsidRDefault="00000000">
      <w:pPr>
        <w:keepNext/>
        <w:keepLines/>
        <w:numPr>
          <w:ilvl w:val="7"/>
          <w:numId w:val="1"/>
        </w:numPr>
        <w:spacing w:after="0"/>
      </w:pPr>
      <w:r>
        <w:rPr>
          <w:rFonts w:ascii="Times New Roman"/>
          <w:color w:val="000000"/>
          <w:sz w:val="24"/>
        </w:rPr>
        <w:t>lifelong health care record (LHR).</w:t>
      </w:r>
    </w:p>
    <w:p w14:paraId="6B0FEF92" w14:textId="77777777" w:rsidR="00933B6C" w:rsidRDefault="00000000">
      <w:pPr>
        <w:keepLines/>
        <w:spacing w:after="0"/>
      </w:pPr>
      <w:r>
        <w:rPr>
          <w:rFonts w:ascii="Times New Roman"/>
          <w:sz w:val="24"/>
        </w:rPr>
        <w:br/>
      </w:r>
    </w:p>
    <w:p w14:paraId="5D669482" w14:textId="77777777" w:rsidR="00933B6C" w:rsidRDefault="00000000">
      <w:pPr>
        <w:keepNext/>
        <w:keepLines/>
        <w:numPr>
          <w:ilvl w:val="0"/>
          <w:numId w:val="1"/>
        </w:numPr>
        <w:spacing w:after="0"/>
      </w:pPr>
      <w:r>
        <w:rPr>
          <w:rFonts w:ascii="Times New Roman"/>
          <w:color w:val="000000"/>
          <w:sz w:val="24"/>
        </w:rPr>
        <w:t>In a medical practice, cash flow is required to</w:t>
      </w:r>
    </w:p>
    <w:p w14:paraId="435C2701" w14:textId="77777777" w:rsidR="00933B6C" w:rsidRDefault="00000000">
      <w:pPr>
        <w:keepNext/>
        <w:keepLines/>
        <w:numPr>
          <w:ilvl w:val="7"/>
          <w:numId w:val="1"/>
        </w:numPr>
        <w:spacing w:after="0"/>
      </w:pPr>
      <w:r>
        <w:rPr>
          <w:rFonts w:ascii="Times New Roman"/>
          <w:color w:val="000000"/>
          <w:sz w:val="24"/>
        </w:rPr>
        <w:t>pay for office expenses.</w:t>
      </w:r>
    </w:p>
    <w:p w14:paraId="41511ACB" w14:textId="77777777" w:rsidR="00933B6C" w:rsidRDefault="00000000">
      <w:pPr>
        <w:keepNext/>
        <w:keepLines/>
        <w:numPr>
          <w:ilvl w:val="7"/>
          <w:numId w:val="1"/>
        </w:numPr>
        <w:spacing w:after="0"/>
      </w:pPr>
      <w:r>
        <w:rPr>
          <w:rFonts w:ascii="Times New Roman"/>
          <w:color w:val="000000"/>
          <w:sz w:val="24"/>
        </w:rPr>
        <w:t>pay for hospital supplies.</w:t>
      </w:r>
    </w:p>
    <w:p w14:paraId="5F7DB7E2" w14:textId="77777777" w:rsidR="00933B6C" w:rsidRDefault="00000000">
      <w:pPr>
        <w:keepNext/>
        <w:keepLines/>
        <w:numPr>
          <w:ilvl w:val="7"/>
          <w:numId w:val="1"/>
        </w:numPr>
        <w:spacing w:after="0"/>
      </w:pPr>
      <w:r>
        <w:rPr>
          <w:rFonts w:ascii="Times New Roman"/>
          <w:color w:val="000000"/>
          <w:sz w:val="24"/>
        </w:rPr>
        <w:t>pay for nursing home employees.</w:t>
      </w:r>
    </w:p>
    <w:p w14:paraId="750446A5" w14:textId="77777777" w:rsidR="00933B6C" w:rsidRDefault="00000000">
      <w:pPr>
        <w:keepNext/>
        <w:keepLines/>
        <w:numPr>
          <w:ilvl w:val="7"/>
          <w:numId w:val="1"/>
        </w:numPr>
        <w:spacing w:after="0"/>
      </w:pPr>
      <w:r>
        <w:rPr>
          <w:rFonts w:ascii="Times New Roman"/>
          <w:color w:val="000000"/>
          <w:sz w:val="24"/>
        </w:rPr>
        <w:t>pay for the staff of an insurance company.</w:t>
      </w:r>
    </w:p>
    <w:p w14:paraId="40171736" w14:textId="77777777" w:rsidR="00933B6C" w:rsidRDefault="00000000">
      <w:pPr>
        <w:keepLines/>
        <w:spacing w:after="0"/>
      </w:pPr>
      <w:r>
        <w:rPr>
          <w:rFonts w:ascii="Times New Roman"/>
          <w:sz w:val="24"/>
        </w:rPr>
        <w:br/>
      </w:r>
    </w:p>
    <w:p w14:paraId="50E2426A" w14:textId="77777777" w:rsidR="00933B6C" w:rsidRDefault="00000000">
      <w:pPr>
        <w:keepNext/>
        <w:keepLines/>
        <w:numPr>
          <w:ilvl w:val="0"/>
          <w:numId w:val="1"/>
        </w:numPr>
        <w:spacing w:after="0"/>
      </w:pPr>
      <w:r>
        <w:rPr>
          <w:rFonts w:ascii="Times New Roman"/>
          <w:color w:val="000000"/>
          <w:sz w:val="24"/>
        </w:rPr>
        <w:lastRenderedPageBreak/>
        <w:t>What is the definition of revenue cycle?</w:t>
      </w:r>
    </w:p>
    <w:p w14:paraId="131AC782" w14:textId="77777777" w:rsidR="00933B6C" w:rsidRDefault="00000000">
      <w:pPr>
        <w:keepNext/>
        <w:keepLines/>
        <w:numPr>
          <w:ilvl w:val="7"/>
          <w:numId w:val="1"/>
        </w:numPr>
        <w:spacing w:after="0"/>
      </w:pPr>
      <w:r>
        <w:rPr>
          <w:rFonts w:ascii="Times New Roman"/>
          <w:color w:val="000000"/>
          <w:sz w:val="24"/>
        </w:rPr>
        <w:t>clinical care provided for patients, from appointment to discharge</w:t>
      </w:r>
    </w:p>
    <w:p w14:paraId="05648864" w14:textId="77777777" w:rsidR="00933B6C" w:rsidRDefault="00000000">
      <w:pPr>
        <w:keepNext/>
        <w:keepLines/>
        <w:numPr>
          <w:ilvl w:val="7"/>
          <w:numId w:val="1"/>
        </w:numPr>
        <w:spacing w:after="0"/>
      </w:pPr>
      <w:r>
        <w:rPr>
          <w:rFonts w:ascii="Times New Roman"/>
          <w:color w:val="000000"/>
          <w:sz w:val="24"/>
        </w:rPr>
        <w:t>all administrative and clinical functions which ensure that sufficient monies flow into the practice to pay bills</w:t>
      </w:r>
    </w:p>
    <w:p w14:paraId="7CD126B6" w14:textId="77777777" w:rsidR="00933B6C" w:rsidRDefault="00000000">
      <w:pPr>
        <w:keepNext/>
        <w:keepLines/>
        <w:numPr>
          <w:ilvl w:val="7"/>
          <w:numId w:val="1"/>
        </w:numPr>
        <w:spacing w:after="0"/>
      </w:pPr>
      <w:r>
        <w:rPr>
          <w:rFonts w:ascii="Times New Roman"/>
          <w:color w:val="000000"/>
          <w:sz w:val="24"/>
        </w:rPr>
        <w:t>all coding and billing steps involved in preparing correct claims</w:t>
      </w:r>
    </w:p>
    <w:p w14:paraId="7EC711C5" w14:textId="77777777" w:rsidR="00933B6C" w:rsidRDefault="00000000">
      <w:pPr>
        <w:keepNext/>
        <w:keepLines/>
        <w:numPr>
          <w:ilvl w:val="7"/>
          <w:numId w:val="1"/>
        </w:numPr>
        <w:spacing w:after="0"/>
      </w:pPr>
      <w:r>
        <w:rPr>
          <w:rFonts w:ascii="Times New Roman"/>
          <w:color w:val="000000"/>
          <w:sz w:val="24"/>
        </w:rPr>
        <w:t>complete documentation that is submitted to third-party payers</w:t>
      </w:r>
    </w:p>
    <w:p w14:paraId="3601A3EF" w14:textId="77777777" w:rsidR="00933B6C" w:rsidRDefault="00000000">
      <w:pPr>
        <w:keepLines/>
        <w:spacing w:after="0"/>
      </w:pPr>
      <w:r>
        <w:rPr>
          <w:rFonts w:ascii="Times New Roman"/>
          <w:sz w:val="24"/>
        </w:rPr>
        <w:br/>
      </w:r>
    </w:p>
    <w:p w14:paraId="77FADAEB" w14:textId="77777777" w:rsidR="00933B6C" w:rsidRDefault="00000000">
      <w:pPr>
        <w:keepNext/>
        <w:keepLines/>
        <w:numPr>
          <w:ilvl w:val="0"/>
          <w:numId w:val="1"/>
        </w:numPr>
        <w:spacing w:after="0"/>
      </w:pPr>
      <w:r>
        <w:rPr>
          <w:rFonts w:ascii="Times New Roman"/>
          <w:color w:val="000000"/>
          <w:sz w:val="24"/>
        </w:rPr>
        <w:t>Medical insurance specialists use practice management programs to</w:t>
      </w:r>
    </w:p>
    <w:p w14:paraId="6DAD5411" w14:textId="77777777" w:rsidR="00933B6C" w:rsidRDefault="00000000">
      <w:pPr>
        <w:keepNext/>
        <w:keepLines/>
        <w:numPr>
          <w:ilvl w:val="7"/>
          <w:numId w:val="1"/>
        </w:numPr>
        <w:spacing w:after="0"/>
      </w:pPr>
      <w:r>
        <w:rPr>
          <w:rFonts w:ascii="Times New Roman"/>
          <w:color w:val="000000"/>
          <w:sz w:val="24"/>
        </w:rPr>
        <w:t>schedule patients.</w:t>
      </w:r>
    </w:p>
    <w:p w14:paraId="2D7F0331" w14:textId="77777777" w:rsidR="00933B6C" w:rsidRDefault="00000000">
      <w:pPr>
        <w:keepNext/>
        <w:keepLines/>
        <w:numPr>
          <w:ilvl w:val="7"/>
          <w:numId w:val="1"/>
        </w:numPr>
        <w:spacing w:after="0"/>
      </w:pPr>
      <w:r>
        <w:rPr>
          <w:rFonts w:ascii="Times New Roman"/>
          <w:color w:val="000000"/>
          <w:sz w:val="24"/>
        </w:rPr>
        <w:t>collect data on patients</w:t>
      </w:r>
      <w:r>
        <w:rPr>
          <w:rFonts w:ascii="Times New Roman"/>
          <w:color w:val="000000"/>
          <w:sz w:val="24"/>
        </w:rPr>
        <w:t>’</w:t>
      </w:r>
      <w:r>
        <w:rPr>
          <w:rFonts w:ascii="Times New Roman"/>
          <w:color w:val="000000"/>
          <w:sz w:val="24"/>
        </w:rPr>
        <w:t xml:space="preserve"> diagnoses and services.</w:t>
      </w:r>
    </w:p>
    <w:p w14:paraId="7CAA41BE" w14:textId="77777777" w:rsidR="00933B6C" w:rsidRDefault="00000000">
      <w:pPr>
        <w:keepNext/>
        <w:keepLines/>
        <w:numPr>
          <w:ilvl w:val="7"/>
          <w:numId w:val="1"/>
        </w:numPr>
        <w:spacing w:after="0"/>
      </w:pPr>
      <w:r>
        <w:rPr>
          <w:rFonts w:ascii="Times New Roman"/>
          <w:color w:val="000000"/>
          <w:sz w:val="24"/>
        </w:rPr>
        <w:t>record payments from insurance companies.</w:t>
      </w:r>
    </w:p>
    <w:p w14:paraId="2AA91926" w14:textId="77777777" w:rsidR="00933B6C" w:rsidRDefault="00000000">
      <w:pPr>
        <w:keepNext/>
        <w:keepLines/>
        <w:numPr>
          <w:ilvl w:val="7"/>
          <w:numId w:val="1"/>
        </w:numPr>
        <w:spacing w:after="0"/>
      </w:pPr>
      <w:r>
        <w:rPr>
          <w:rFonts w:ascii="Times New Roman"/>
          <w:color w:val="000000"/>
          <w:sz w:val="24"/>
        </w:rPr>
        <w:t>All of these are correct.</w:t>
      </w:r>
    </w:p>
    <w:p w14:paraId="34369BD9" w14:textId="77777777" w:rsidR="00933B6C" w:rsidRDefault="00000000">
      <w:pPr>
        <w:keepLines/>
        <w:spacing w:after="0"/>
      </w:pPr>
      <w:r>
        <w:rPr>
          <w:rFonts w:ascii="Times New Roman"/>
          <w:sz w:val="24"/>
        </w:rPr>
        <w:br/>
      </w:r>
    </w:p>
    <w:p w14:paraId="2E05B3E4" w14:textId="77777777" w:rsidR="00933B6C" w:rsidRDefault="00000000">
      <w:pPr>
        <w:keepNext/>
        <w:keepLines/>
        <w:numPr>
          <w:ilvl w:val="0"/>
          <w:numId w:val="1"/>
        </w:numPr>
        <w:spacing w:after="0"/>
      </w:pPr>
      <w:r>
        <w:rPr>
          <w:rFonts w:ascii="Times New Roman"/>
          <w:color w:val="000000"/>
          <w:sz w:val="24"/>
        </w:rPr>
        <w:t>Examine the list of services in the answer choices below and determine which one would most likely be considered a noncovered service at a primary care medical office.</w:t>
      </w:r>
    </w:p>
    <w:p w14:paraId="2BD3066C" w14:textId="77777777" w:rsidR="00933B6C" w:rsidRDefault="00000000">
      <w:pPr>
        <w:keepNext/>
        <w:keepLines/>
        <w:numPr>
          <w:ilvl w:val="7"/>
          <w:numId w:val="1"/>
        </w:numPr>
        <w:spacing w:after="0"/>
      </w:pPr>
      <w:r>
        <w:rPr>
          <w:rFonts w:ascii="Times New Roman"/>
          <w:color w:val="000000"/>
          <w:sz w:val="24"/>
        </w:rPr>
        <w:t>emergency medical care</w:t>
      </w:r>
    </w:p>
    <w:p w14:paraId="59AA39D8" w14:textId="77777777" w:rsidR="00933B6C" w:rsidRDefault="00000000">
      <w:pPr>
        <w:keepNext/>
        <w:keepLines/>
        <w:numPr>
          <w:ilvl w:val="7"/>
          <w:numId w:val="1"/>
        </w:numPr>
        <w:spacing w:after="0"/>
      </w:pPr>
      <w:r>
        <w:rPr>
          <w:rFonts w:ascii="Times New Roman"/>
          <w:color w:val="000000"/>
          <w:sz w:val="24"/>
        </w:rPr>
        <w:t>employment-related injuries</w:t>
      </w:r>
    </w:p>
    <w:p w14:paraId="727A00C9" w14:textId="77777777" w:rsidR="00933B6C" w:rsidRDefault="00000000">
      <w:pPr>
        <w:keepNext/>
        <w:keepLines/>
        <w:numPr>
          <w:ilvl w:val="7"/>
          <w:numId w:val="1"/>
        </w:numPr>
        <w:spacing w:after="0"/>
      </w:pPr>
      <w:r>
        <w:rPr>
          <w:rFonts w:ascii="Times New Roman"/>
          <w:color w:val="000000"/>
          <w:sz w:val="24"/>
        </w:rPr>
        <w:t>surgical procedures</w:t>
      </w:r>
    </w:p>
    <w:p w14:paraId="4D7D1FBF" w14:textId="77777777" w:rsidR="00933B6C" w:rsidRDefault="00000000">
      <w:pPr>
        <w:keepNext/>
        <w:keepLines/>
        <w:numPr>
          <w:ilvl w:val="7"/>
          <w:numId w:val="1"/>
        </w:numPr>
        <w:spacing w:after="0"/>
      </w:pPr>
      <w:r>
        <w:rPr>
          <w:rFonts w:ascii="Times New Roman"/>
          <w:color w:val="000000"/>
          <w:sz w:val="24"/>
        </w:rPr>
        <w:t>annual physical examinations</w:t>
      </w:r>
    </w:p>
    <w:p w14:paraId="5437BE9F" w14:textId="77777777" w:rsidR="00933B6C" w:rsidRDefault="00000000">
      <w:pPr>
        <w:keepLines/>
        <w:spacing w:after="0"/>
      </w:pPr>
      <w:r>
        <w:rPr>
          <w:rFonts w:ascii="Times New Roman"/>
          <w:sz w:val="24"/>
        </w:rPr>
        <w:br/>
      </w:r>
    </w:p>
    <w:p w14:paraId="7998CA9A" w14:textId="77777777" w:rsidR="00933B6C" w:rsidRDefault="00000000">
      <w:pPr>
        <w:keepNext/>
        <w:keepLines/>
        <w:numPr>
          <w:ilvl w:val="0"/>
          <w:numId w:val="1"/>
        </w:numPr>
        <w:spacing w:after="0"/>
      </w:pPr>
      <w:r>
        <w:rPr>
          <w:rFonts w:ascii="Times New Roman"/>
          <w:color w:val="000000"/>
          <w:sz w:val="24"/>
        </w:rPr>
        <w:t>What kind of medical services are annual physical examinations and routine screening procedures?</w:t>
      </w:r>
    </w:p>
    <w:p w14:paraId="75A164E9" w14:textId="77777777" w:rsidR="00933B6C" w:rsidRDefault="00000000">
      <w:pPr>
        <w:keepNext/>
        <w:keepLines/>
        <w:numPr>
          <w:ilvl w:val="7"/>
          <w:numId w:val="1"/>
        </w:numPr>
        <w:spacing w:after="0"/>
      </w:pPr>
      <w:r>
        <w:rPr>
          <w:rFonts w:ascii="Times New Roman"/>
          <w:color w:val="000000"/>
          <w:sz w:val="24"/>
        </w:rPr>
        <w:t>covered</w:t>
      </w:r>
    </w:p>
    <w:p w14:paraId="4BA93F4C" w14:textId="77777777" w:rsidR="00933B6C" w:rsidRDefault="00000000">
      <w:pPr>
        <w:keepNext/>
        <w:keepLines/>
        <w:numPr>
          <w:ilvl w:val="7"/>
          <w:numId w:val="1"/>
        </w:numPr>
        <w:spacing w:after="0"/>
      </w:pPr>
      <w:r>
        <w:rPr>
          <w:rFonts w:ascii="Times New Roman"/>
          <w:color w:val="000000"/>
          <w:sz w:val="24"/>
        </w:rPr>
        <w:t>preventive</w:t>
      </w:r>
    </w:p>
    <w:p w14:paraId="36EE1BCE" w14:textId="77777777" w:rsidR="00933B6C" w:rsidRDefault="00000000">
      <w:pPr>
        <w:keepNext/>
        <w:keepLines/>
        <w:numPr>
          <w:ilvl w:val="7"/>
          <w:numId w:val="1"/>
        </w:numPr>
        <w:spacing w:after="0"/>
      </w:pPr>
      <w:r>
        <w:rPr>
          <w:rFonts w:ascii="Times New Roman"/>
          <w:color w:val="000000"/>
          <w:sz w:val="24"/>
        </w:rPr>
        <w:t>noncovered</w:t>
      </w:r>
    </w:p>
    <w:p w14:paraId="67AD7577" w14:textId="77777777" w:rsidR="00933B6C" w:rsidRDefault="00000000">
      <w:pPr>
        <w:keepNext/>
        <w:keepLines/>
        <w:numPr>
          <w:ilvl w:val="7"/>
          <w:numId w:val="1"/>
        </w:numPr>
        <w:spacing w:after="0"/>
      </w:pPr>
      <w:r>
        <w:rPr>
          <w:rFonts w:ascii="Times New Roman"/>
          <w:color w:val="000000"/>
          <w:sz w:val="24"/>
        </w:rPr>
        <w:t>surgical</w:t>
      </w:r>
    </w:p>
    <w:p w14:paraId="048048F3" w14:textId="77777777" w:rsidR="00933B6C" w:rsidRDefault="00000000">
      <w:pPr>
        <w:keepLines/>
        <w:spacing w:after="0"/>
      </w:pPr>
      <w:r>
        <w:rPr>
          <w:rFonts w:ascii="Times New Roman"/>
          <w:sz w:val="24"/>
        </w:rPr>
        <w:br/>
      </w:r>
    </w:p>
    <w:p w14:paraId="487B4946" w14:textId="77777777" w:rsidR="00933B6C" w:rsidRDefault="00000000">
      <w:pPr>
        <w:keepNext/>
        <w:keepLines/>
        <w:numPr>
          <w:ilvl w:val="0"/>
          <w:numId w:val="1"/>
        </w:numPr>
        <w:spacing w:after="0"/>
      </w:pPr>
      <w:r>
        <w:rPr>
          <w:rFonts w:ascii="Times New Roman"/>
          <w:color w:val="000000"/>
          <w:sz w:val="24"/>
        </w:rPr>
        <w:t>Under an insurance contract, the patient is the first party and the physician is the second party. Who is the third party?</w:t>
      </w:r>
    </w:p>
    <w:p w14:paraId="3CB6E8B5" w14:textId="77777777" w:rsidR="00933B6C" w:rsidRDefault="00000000">
      <w:pPr>
        <w:keepNext/>
        <w:keepLines/>
        <w:numPr>
          <w:ilvl w:val="7"/>
          <w:numId w:val="1"/>
        </w:numPr>
        <w:spacing w:after="0"/>
      </w:pPr>
      <w:r>
        <w:rPr>
          <w:rFonts w:ascii="Times New Roman"/>
          <w:color w:val="000000"/>
          <w:sz w:val="24"/>
        </w:rPr>
        <w:t>provider</w:t>
      </w:r>
    </w:p>
    <w:p w14:paraId="500A3F45" w14:textId="77777777" w:rsidR="00933B6C" w:rsidRDefault="00000000">
      <w:pPr>
        <w:keepNext/>
        <w:keepLines/>
        <w:numPr>
          <w:ilvl w:val="7"/>
          <w:numId w:val="1"/>
        </w:numPr>
        <w:spacing w:after="0"/>
      </w:pPr>
      <w:r>
        <w:rPr>
          <w:rFonts w:ascii="Times New Roman"/>
          <w:color w:val="000000"/>
          <w:sz w:val="24"/>
        </w:rPr>
        <w:t>PCP</w:t>
      </w:r>
    </w:p>
    <w:p w14:paraId="342A19E7" w14:textId="77777777" w:rsidR="00933B6C" w:rsidRDefault="00000000">
      <w:pPr>
        <w:keepNext/>
        <w:keepLines/>
        <w:numPr>
          <w:ilvl w:val="7"/>
          <w:numId w:val="1"/>
        </w:numPr>
        <w:spacing w:after="0"/>
      </w:pPr>
      <w:r>
        <w:rPr>
          <w:rFonts w:ascii="Times New Roman"/>
          <w:color w:val="000000"/>
          <w:sz w:val="24"/>
        </w:rPr>
        <w:t>insurance plan</w:t>
      </w:r>
    </w:p>
    <w:p w14:paraId="4E30729B" w14:textId="77777777" w:rsidR="00933B6C" w:rsidRDefault="00000000">
      <w:pPr>
        <w:keepNext/>
        <w:keepLines/>
        <w:numPr>
          <w:ilvl w:val="7"/>
          <w:numId w:val="1"/>
        </w:numPr>
        <w:spacing w:after="0"/>
      </w:pPr>
      <w:r>
        <w:rPr>
          <w:rFonts w:ascii="Times New Roman"/>
          <w:color w:val="000000"/>
          <w:sz w:val="24"/>
        </w:rPr>
        <w:t>federal government</w:t>
      </w:r>
    </w:p>
    <w:p w14:paraId="33A98D49" w14:textId="77777777" w:rsidR="00933B6C" w:rsidRDefault="00000000">
      <w:pPr>
        <w:keepLines/>
        <w:spacing w:after="0"/>
      </w:pPr>
      <w:r>
        <w:rPr>
          <w:rFonts w:ascii="Times New Roman"/>
          <w:sz w:val="24"/>
        </w:rPr>
        <w:br/>
      </w:r>
    </w:p>
    <w:p w14:paraId="0A9DEF5B" w14:textId="77777777" w:rsidR="00933B6C" w:rsidRDefault="00000000">
      <w:pPr>
        <w:keepNext/>
        <w:keepLines/>
        <w:numPr>
          <w:ilvl w:val="0"/>
          <w:numId w:val="1"/>
        </w:numPr>
        <w:spacing w:after="0"/>
      </w:pPr>
      <w:r>
        <w:rPr>
          <w:rFonts w:ascii="Times New Roman"/>
          <w:color w:val="000000"/>
          <w:sz w:val="24"/>
        </w:rPr>
        <w:lastRenderedPageBreak/>
        <w:t>In what ways can insurance policies be written?</w:t>
      </w:r>
    </w:p>
    <w:p w14:paraId="67F4349F" w14:textId="77777777" w:rsidR="00933B6C" w:rsidRDefault="00000000">
      <w:pPr>
        <w:keepNext/>
        <w:keepLines/>
        <w:numPr>
          <w:ilvl w:val="7"/>
          <w:numId w:val="1"/>
        </w:numPr>
        <w:spacing w:after="0"/>
      </w:pPr>
      <w:r>
        <w:rPr>
          <w:rFonts w:ascii="Times New Roman"/>
          <w:color w:val="000000"/>
          <w:sz w:val="24"/>
        </w:rPr>
        <w:t>an individual or group</w:t>
      </w:r>
    </w:p>
    <w:p w14:paraId="1E93AB4E" w14:textId="77777777" w:rsidR="00933B6C" w:rsidRDefault="00000000">
      <w:pPr>
        <w:keepNext/>
        <w:keepLines/>
        <w:numPr>
          <w:ilvl w:val="7"/>
          <w:numId w:val="1"/>
        </w:numPr>
        <w:spacing w:after="0"/>
      </w:pPr>
      <w:r>
        <w:rPr>
          <w:rFonts w:ascii="Times New Roman"/>
          <w:color w:val="000000"/>
          <w:sz w:val="24"/>
        </w:rPr>
        <w:t>only group</w:t>
      </w:r>
    </w:p>
    <w:p w14:paraId="221F8643" w14:textId="77777777" w:rsidR="00933B6C" w:rsidRDefault="00000000">
      <w:pPr>
        <w:keepNext/>
        <w:keepLines/>
        <w:numPr>
          <w:ilvl w:val="7"/>
          <w:numId w:val="1"/>
        </w:numPr>
        <w:spacing w:after="0"/>
      </w:pPr>
      <w:r>
        <w:rPr>
          <w:rFonts w:ascii="Times New Roman"/>
          <w:color w:val="000000"/>
          <w:sz w:val="24"/>
        </w:rPr>
        <w:t>only individual</w:t>
      </w:r>
    </w:p>
    <w:p w14:paraId="2E6E7149" w14:textId="77777777" w:rsidR="00933B6C" w:rsidRDefault="00000000">
      <w:pPr>
        <w:keepNext/>
        <w:keepLines/>
        <w:numPr>
          <w:ilvl w:val="7"/>
          <w:numId w:val="1"/>
        </w:numPr>
        <w:spacing w:after="0"/>
      </w:pPr>
      <w:r>
        <w:rPr>
          <w:rFonts w:ascii="Times New Roman"/>
          <w:color w:val="000000"/>
          <w:sz w:val="24"/>
        </w:rPr>
        <w:t>only workers</w:t>
      </w:r>
    </w:p>
    <w:p w14:paraId="5DFCD928" w14:textId="77777777" w:rsidR="00933B6C" w:rsidRDefault="00000000">
      <w:pPr>
        <w:keepLines/>
        <w:spacing w:after="0"/>
      </w:pPr>
      <w:r>
        <w:rPr>
          <w:rFonts w:ascii="Times New Roman"/>
          <w:sz w:val="24"/>
        </w:rPr>
        <w:br/>
      </w:r>
    </w:p>
    <w:p w14:paraId="4823B2FD" w14:textId="77777777" w:rsidR="00933B6C" w:rsidRDefault="00000000">
      <w:pPr>
        <w:keepNext/>
        <w:keepLines/>
        <w:numPr>
          <w:ilvl w:val="0"/>
          <w:numId w:val="1"/>
        </w:numPr>
        <w:spacing w:after="0"/>
      </w:pPr>
      <w:r>
        <w:rPr>
          <w:rFonts w:ascii="Times New Roman"/>
          <w:color w:val="000000"/>
          <w:sz w:val="24"/>
        </w:rPr>
        <w:t>Medical insurance is a(n)__________ between a policyholder and a health plan.</w:t>
      </w:r>
    </w:p>
    <w:p w14:paraId="1C967D7D" w14:textId="77777777" w:rsidR="00933B6C" w:rsidRDefault="00000000">
      <w:pPr>
        <w:keepNext/>
        <w:keepLines/>
        <w:numPr>
          <w:ilvl w:val="7"/>
          <w:numId w:val="1"/>
        </w:numPr>
        <w:spacing w:after="0"/>
      </w:pPr>
      <w:r>
        <w:rPr>
          <w:rFonts w:ascii="Times New Roman"/>
          <w:color w:val="000000"/>
          <w:sz w:val="24"/>
        </w:rPr>
        <w:t>verbal agreement</w:t>
      </w:r>
    </w:p>
    <w:p w14:paraId="5458D543" w14:textId="77777777" w:rsidR="00933B6C" w:rsidRDefault="00000000">
      <w:pPr>
        <w:keepNext/>
        <w:keepLines/>
        <w:numPr>
          <w:ilvl w:val="7"/>
          <w:numId w:val="1"/>
        </w:numPr>
        <w:spacing w:after="0"/>
      </w:pPr>
      <w:r>
        <w:rPr>
          <w:rFonts w:ascii="Times New Roman"/>
          <w:color w:val="000000"/>
          <w:sz w:val="24"/>
        </w:rPr>
        <w:t>written agreement</w:t>
      </w:r>
    </w:p>
    <w:p w14:paraId="6EFA55A9" w14:textId="77777777" w:rsidR="00933B6C" w:rsidRDefault="00000000">
      <w:pPr>
        <w:keepNext/>
        <w:keepLines/>
        <w:numPr>
          <w:ilvl w:val="7"/>
          <w:numId w:val="1"/>
        </w:numPr>
        <w:spacing w:after="0"/>
      </w:pPr>
      <w:r>
        <w:rPr>
          <w:rFonts w:ascii="Times New Roman"/>
          <w:color w:val="000000"/>
          <w:sz w:val="24"/>
        </w:rPr>
        <w:t>informal agreement</w:t>
      </w:r>
    </w:p>
    <w:p w14:paraId="14B52AEF" w14:textId="77777777" w:rsidR="00933B6C" w:rsidRDefault="00000000">
      <w:pPr>
        <w:keepNext/>
        <w:keepLines/>
        <w:numPr>
          <w:ilvl w:val="7"/>
          <w:numId w:val="1"/>
        </w:numPr>
        <w:spacing w:after="0"/>
      </w:pPr>
      <w:r>
        <w:rPr>
          <w:rFonts w:ascii="Times New Roman"/>
          <w:color w:val="000000"/>
          <w:sz w:val="24"/>
        </w:rPr>
        <w:t>exchange of money</w:t>
      </w:r>
    </w:p>
    <w:p w14:paraId="053CD417" w14:textId="77777777" w:rsidR="00933B6C" w:rsidRDefault="00000000">
      <w:pPr>
        <w:keepLines/>
        <w:spacing w:after="0"/>
      </w:pPr>
      <w:r>
        <w:rPr>
          <w:rFonts w:ascii="Times New Roman"/>
          <w:sz w:val="24"/>
        </w:rPr>
        <w:br/>
      </w:r>
    </w:p>
    <w:p w14:paraId="09A131DA" w14:textId="77777777" w:rsidR="00933B6C" w:rsidRDefault="00000000">
      <w:pPr>
        <w:keepNext/>
        <w:keepLines/>
        <w:numPr>
          <w:ilvl w:val="0"/>
          <w:numId w:val="1"/>
        </w:numPr>
        <w:spacing w:after="0"/>
      </w:pPr>
      <w:r>
        <w:rPr>
          <w:rFonts w:ascii="Times New Roman"/>
          <w:color w:val="000000"/>
          <w:sz w:val="24"/>
        </w:rPr>
        <w:t>Determine which of the following entities is not considered a provider.</w:t>
      </w:r>
    </w:p>
    <w:p w14:paraId="08023437" w14:textId="77777777" w:rsidR="00933B6C" w:rsidRDefault="00000000">
      <w:pPr>
        <w:keepNext/>
        <w:keepLines/>
        <w:numPr>
          <w:ilvl w:val="7"/>
          <w:numId w:val="1"/>
        </w:numPr>
        <w:spacing w:after="0"/>
      </w:pPr>
      <w:r>
        <w:rPr>
          <w:rFonts w:ascii="Times New Roman"/>
          <w:color w:val="000000"/>
          <w:sz w:val="24"/>
        </w:rPr>
        <w:t>nurse practitioners</w:t>
      </w:r>
    </w:p>
    <w:p w14:paraId="5799E869" w14:textId="77777777" w:rsidR="00933B6C" w:rsidRDefault="00000000">
      <w:pPr>
        <w:keepNext/>
        <w:keepLines/>
        <w:numPr>
          <w:ilvl w:val="7"/>
          <w:numId w:val="1"/>
        </w:numPr>
        <w:spacing w:after="0"/>
      </w:pPr>
      <w:r>
        <w:rPr>
          <w:rFonts w:ascii="Times New Roman"/>
          <w:color w:val="000000"/>
          <w:sz w:val="24"/>
        </w:rPr>
        <w:t>long-term care facilities</w:t>
      </w:r>
    </w:p>
    <w:p w14:paraId="4675FA75" w14:textId="77777777" w:rsidR="00933B6C" w:rsidRDefault="00000000">
      <w:pPr>
        <w:keepNext/>
        <w:keepLines/>
        <w:numPr>
          <w:ilvl w:val="7"/>
          <w:numId w:val="1"/>
        </w:numPr>
        <w:spacing w:after="0"/>
      </w:pPr>
      <w:r>
        <w:rPr>
          <w:rFonts w:ascii="Times New Roman"/>
          <w:color w:val="000000"/>
          <w:sz w:val="24"/>
        </w:rPr>
        <w:t>insurance companies</w:t>
      </w:r>
    </w:p>
    <w:p w14:paraId="37162D13" w14:textId="77777777" w:rsidR="00933B6C" w:rsidRDefault="00000000">
      <w:pPr>
        <w:keepNext/>
        <w:keepLines/>
        <w:numPr>
          <w:ilvl w:val="7"/>
          <w:numId w:val="1"/>
        </w:numPr>
        <w:spacing w:after="0"/>
      </w:pPr>
      <w:r>
        <w:rPr>
          <w:rFonts w:ascii="Times New Roman"/>
          <w:color w:val="000000"/>
          <w:sz w:val="24"/>
        </w:rPr>
        <w:t>medical supply companies</w:t>
      </w:r>
    </w:p>
    <w:p w14:paraId="68CC122F" w14:textId="77777777" w:rsidR="00933B6C" w:rsidRDefault="00000000">
      <w:pPr>
        <w:keepLines/>
        <w:spacing w:after="0"/>
      </w:pPr>
      <w:r>
        <w:rPr>
          <w:rFonts w:ascii="Times New Roman"/>
          <w:sz w:val="24"/>
        </w:rPr>
        <w:br/>
      </w:r>
    </w:p>
    <w:p w14:paraId="77E27E92" w14:textId="77777777" w:rsidR="00933B6C" w:rsidRDefault="00000000">
      <w:pPr>
        <w:keepNext/>
        <w:keepLines/>
        <w:numPr>
          <w:ilvl w:val="0"/>
          <w:numId w:val="1"/>
        </w:numPr>
        <w:spacing w:after="0"/>
      </w:pPr>
      <w:r>
        <w:rPr>
          <w:rFonts w:ascii="Times New Roman"/>
          <w:color w:val="000000"/>
          <w:sz w:val="24"/>
        </w:rPr>
        <w:t>Dependents of a policyholder may include his/her</w:t>
      </w:r>
    </w:p>
    <w:p w14:paraId="471E9DA7" w14:textId="77777777" w:rsidR="00933B6C" w:rsidRDefault="00000000">
      <w:pPr>
        <w:keepNext/>
        <w:keepLines/>
        <w:numPr>
          <w:ilvl w:val="7"/>
          <w:numId w:val="1"/>
        </w:numPr>
        <w:spacing w:after="0"/>
      </w:pPr>
      <w:r>
        <w:rPr>
          <w:rFonts w:ascii="Times New Roman"/>
          <w:color w:val="000000"/>
          <w:sz w:val="24"/>
        </w:rPr>
        <w:t>spouse and children.</w:t>
      </w:r>
    </w:p>
    <w:p w14:paraId="7C92D7D2" w14:textId="77777777" w:rsidR="00933B6C" w:rsidRDefault="00000000">
      <w:pPr>
        <w:keepNext/>
        <w:keepLines/>
        <w:numPr>
          <w:ilvl w:val="7"/>
          <w:numId w:val="1"/>
        </w:numPr>
        <w:spacing w:after="0"/>
      </w:pPr>
      <w:r>
        <w:rPr>
          <w:rFonts w:ascii="Times New Roman"/>
          <w:color w:val="000000"/>
          <w:sz w:val="24"/>
        </w:rPr>
        <w:t>only spouse.</w:t>
      </w:r>
    </w:p>
    <w:p w14:paraId="286E906C" w14:textId="77777777" w:rsidR="00933B6C" w:rsidRDefault="00000000">
      <w:pPr>
        <w:keepNext/>
        <w:keepLines/>
        <w:numPr>
          <w:ilvl w:val="7"/>
          <w:numId w:val="1"/>
        </w:numPr>
        <w:spacing w:after="0"/>
      </w:pPr>
      <w:r>
        <w:rPr>
          <w:rFonts w:ascii="Times New Roman"/>
          <w:color w:val="000000"/>
          <w:sz w:val="24"/>
        </w:rPr>
        <w:t>only children.</w:t>
      </w:r>
    </w:p>
    <w:p w14:paraId="34A73FE6" w14:textId="77777777" w:rsidR="00933B6C" w:rsidRDefault="00000000">
      <w:pPr>
        <w:keepNext/>
        <w:keepLines/>
        <w:numPr>
          <w:ilvl w:val="7"/>
          <w:numId w:val="1"/>
        </w:numPr>
        <w:spacing w:after="0"/>
      </w:pPr>
      <w:r>
        <w:rPr>
          <w:rFonts w:ascii="Times New Roman"/>
          <w:color w:val="000000"/>
          <w:sz w:val="24"/>
        </w:rPr>
        <w:t>physician.</w:t>
      </w:r>
    </w:p>
    <w:p w14:paraId="0F4B2B08" w14:textId="77777777" w:rsidR="00933B6C" w:rsidRDefault="00000000">
      <w:pPr>
        <w:keepLines/>
        <w:spacing w:after="0"/>
      </w:pPr>
      <w:r>
        <w:rPr>
          <w:rFonts w:ascii="Times New Roman"/>
          <w:sz w:val="24"/>
        </w:rPr>
        <w:br/>
      </w:r>
    </w:p>
    <w:p w14:paraId="51BE8887" w14:textId="77777777" w:rsidR="00933B6C" w:rsidRDefault="00000000">
      <w:pPr>
        <w:keepNext/>
        <w:keepLines/>
        <w:numPr>
          <w:ilvl w:val="0"/>
          <w:numId w:val="1"/>
        </w:numPr>
        <w:spacing w:after="0"/>
      </w:pPr>
      <w:r>
        <w:rPr>
          <w:rFonts w:ascii="Times New Roman"/>
          <w:color w:val="000000"/>
          <w:sz w:val="24"/>
        </w:rPr>
        <w:t>Identify the type of service that is not considered to be a preventive medical service.</w:t>
      </w:r>
    </w:p>
    <w:p w14:paraId="15888CD8" w14:textId="77777777" w:rsidR="00933B6C" w:rsidRDefault="00000000">
      <w:pPr>
        <w:keepNext/>
        <w:keepLines/>
        <w:numPr>
          <w:ilvl w:val="7"/>
          <w:numId w:val="1"/>
        </w:numPr>
        <w:spacing w:after="0"/>
      </w:pPr>
      <w:r>
        <w:rPr>
          <w:rFonts w:ascii="Times New Roman"/>
          <w:color w:val="000000"/>
          <w:sz w:val="24"/>
        </w:rPr>
        <w:t>pediatric and adolescent immunizations</w:t>
      </w:r>
    </w:p>
    <w:p w14:paraId="3290003A" w14:textId="77777777" w:rsidR="00933B6C" w:rsidRDefault="00000000">
      <w:pPr>
        <w:keepNext/>
        <w:keepLines/>
        <w:numPr>
          <w:ilvl w:val="7"/>
          <w:numId w:val="1"/>
        </w:numPr>
        <w:spacing w:after="0"/>
      </w:pPr>
      <w:r>
        <w:rPr>
          <w:rFonts w:ascii="Times New Roman"/>
          <w:color w:val="000000"/>
          <w:sz w:val="24"/>
        </w:rPr>
        <w:t>prenatal care</w:t>
      </w:r>
    </w:p>
    <w:p w14:paraId="59658F07" w14:textId="77777777" w:rsidR="00933B6C" w:rsidRDefault="00000000">
      <w:pPr>
        <w:keepNext/>
        <w:keepLines/>
        <w:numPr>
          <w:ilvl w:val="7"/>
          <w:numId w:val="1"/>
        </w:numPr>
        <w:spacing w:after="0"/>
      </w:pPr>
      <w:r>
        <w:rPr>
          <w:rFonts w:ascii="Times New Roman"/>
          <w:color w:val="000000"/>
          <w:sz w:val="24"/>
        </w:rPr>
        <w:t>outpatient surgery</w:t>
      </w:r>
    </w:p>
    <w:p w14:paraId="282CF735" w14:textId="77777777" w:rsidR="00933B6C" w:rsidRDefault="00000000">
      <w:pPr>
        <w:keepNext/>
        <w:keepLines/>
        <w:numPr>
          <w:ilvl w:val="7"/>
          <w:numId w:val="1"/>
        </w:numPr>
        <w:spacing w:after="0"/>
      </w:pPr>
      <w:r>
        <w:rPr>
          <w:rFonts w:ascii="Times New Roman"/>
          <w:color w:val="000000"/>
          <w:sz w:val="24"/>
        </w:rPr>
        <w:t>routine screening procedures</w:t>
      </w:r>
    </w:p>
    <w:p w14:paraId="601462CD" w14:textId="77777777" w:rsidR="00933B6C" w:rsidRDefault="00000000">
      <w:pPr>
        <w:keepLines/>
        <w:spacing w:after="0"/>
      </w:pPr>
      <w:r>
        <w:rPr>
          <w:rFonts w:ascii="Times New Roman"/>
          <w:sz w:val="24"/>
        </w:rPr>
        <w:br/>
      </w:r>
    </w:p>
    <w:p w14:paraId="091F354F" w14:textId="77777777" w:rsidR="00933B6C" w:rsidRDefault="00000000">
      <w:pPr>
        <w:keepNext/>
        <w:keepLines/>
        <w:numPr>
          <w:ilvl w:val="0"/>
          <w:numId w:val="1"/>
        </w:numPr>
        <w:spacing w:after="0"/>
      </w:pPr>
      <w:r>
        <w:rPr>
          <w:rFonts w:ascii="Times New Roman"/>
          <w:color w:val="000000"/>
          <w:sz w:val="24"/>
        </w:rPr>
        <w:lastRenderedPageBreak/>
        <w:t>The key to receiving coverage and payment from a payer is the payer's definition of</w:t>
      </w:r>
    </w:p>
    <w:p w14:paraId="0D4CBB38" w14:textId="77777777" w:rsidR="00933B6C" w:rsidRDefault="00000000">
      <w:pPr>
        <w:keepNext/>
        <w:keepLines/>
        <w:numPr>
          <w:ilvl w:val="7"/>
          <w:numId w:val="1"/>
        </w:numPr>
        <w:spacing w:after="0"/>
      </w:pPr>
      <w:r>
        <w:rPr>
          <w:rFonts w:ascii="Times New Roman"/>
          <w:color w:val="000000"/>
          <w:sz w:val="24"/>
        </w:rPr>
        <w:t>provider.</w:t>
      </w:r>
    </w:p>
    <w:p w14:paraId="53B70A91" w14:textId="77777777" w:rsidR="00933B6C" w:rsidRDefault="00000000">
      <w:pPr>
        <w:keepNext/>
        <w:keepLines/>
        <w:numPr>
          <w:ilvl w:val="7"/>
          <w:numId w:val="1"/>
        </w:numPr>
        <w:spacing w:after="0"/>
      </w:pPr>
      <w:r>
        <w:rPr>
          <w:rFonts w:ascii="Times New Roman"/>
          <w:color w:val="000000"/>
          <w:sz w:val="24"/>
        </w:rPr>
        <w:t>medical necessity.</w:t>
      </w:r>
    </w:p>
    <w:p w14:paraId="301D317F" w14:textId="77777777" w:rsidR="00933B6C" w:rsidRDefault="00000000">
      <w:pPr>
        <w:keepNext/>
        <w:keepLines/>
        <w:numPr>
          <w:ilvl w:val="7"/>
          <w:numId w:val="1"/>
        </w:numPr>
        <w:spacing w:after="0"/>
      </w:pPr>
      <w:r>
        <w:rPr>
          <w:rFonts w:ascii="Times New Roman"/>
          <w:color w:val="000000"/>
          <w:sz w:val="24"/>
        </w:rPr>
        <w:t>policyholder.</w:t>
      </w:r>
    </w:p>
    <w:p w14:paraId="6B00A04A" w14:textId="77777777" w:rsidR="00933B6C" w:rsidRDefault="00000000">
      <w:pPr>
        <w:keepNext/>
        <w:keepLines/>
        <w:numPr>
          <w:ilvl w:val="7"/>
          <w:numId w:val="1"/>
        </w:numPr>
        <w:spacing w:after="0"/>
      </w:pPr>
      <w:r>
        <w:rPr>
          <w:rFonts w:ascii="Times New Roman"/>
          <w:color w:val="000000"/>
          <w:sz w:val="24"/>
        </w:rPr>
        <w:t>medical insurance.</w:t>
      </w:r>
    </w:p>
    <w:p w14:paraId="121217D8" w14:textId="77777777" w:rsidR="00933B6C" w:rsidRDefault="00000000">
      <w:pPr>
        <w:keepLines/>
        <w:spacing w:after="0"/>
      </w:pPr>
      <w:r>
        <w:rPr>
          <w:rFonts w:ascii="Times New Roman"/>
          <w:sz w:val="24"/>
        </w:rPr>
        <w:br/>
      </w:r>
    </w:p>
    <w:p w14:paraId="5B296EBE" w14:textId="77777777" w:rsidR="00933B6C" w:rsidRDefault="00000000">
      <w:pPr>
        <w:keepNext/>
        <w:keepLines/>
        <w:numPr>
          <w:ilvl w:val="0"/>
          <w:numId w:val="1"/>
        </w:numPr>
        <w:spacing w:after="0"/>
      </w:pPr>
      <w:r>
        <w:rPr>
          <w:rFonts w:ascii="Times New Roman"/>
          <w:color w:val="000000"/>
          <w:sz w:val="24"/>
        </w:rPr>
        <w:t>Determine which of the following types of services a health plan will not pay for.</w:t>
      </w:r>
    </w:p>
    <w:p w14:paraId="5F8A4E7B" w14:textId="77777777" w:rsidR="00933B6C" w:rsidRDefault="00000000">
      <w:pPr>
        <w:keepNext/>
        <w:keepLines/>
        <w:numPr>
          <w:ilvl w:val="7"/>
          <w:numId w:val="1"/>
        </w:numPr>
        <w:spacing w:after="0"/>
      </w:pPr>
      <w:r>
        <w:rPr>
          <w:rFonts w:ascii="Times New Roman"/>
          <w:color w:val="000000"/>
          <w:sz w:val="24"/>
        </w:rPr>
        <w:t>noncovered services</w:t>
      </w:r>
    </w:p>
    <w:p w14:paraId="57F1AE42" w14:textId="77777777" w:rsidR="00933B6C" w:rsidRDefault="00000000">
      <w:pPr>
        <w:keepNext/>
        <w:keepLines/>
        <w:numPr>
          <w:ilvl w:val="7"/>
          <w:numId w:val="1"/>
        </w:numPr>
        <w:spacing w:after="0"/>
      </w:pPr>
      <w:r>
        <w:rPr>
          <w:rFonts w:ascii="Times New Roman"/>
          <w:color w:val="000000"/>
          <w:sz w:val="24"/>
        </w:rPr>
        <w:t>covered services</w:t>
      </w:r>
    </w:p>
    <w:p w14:paraId="6DB6F131" w14:textId="77777777" w:rsidR="00933B6C" w:rsidRDefault="00000000">
      <w:pPr>
        <w:keepNext/>
        <w:keepLines/>
        <w:numPr>
          <w:ilvl w:val="7"/>
          <w:numId w:val="1"/>
        </w:numPr>
        <w:spacing w:after="0"/>
      </w:pPr>
      <w:r>
        <w:rPr>
          <w:rFonts w:ascii="Times New Roman"/>
          <w:color w:val="000000"/>
          <w:sz w:val="24"/>
        </w:rPr>
        <w:t>preventive medical services</w:t>
      </w:r>
    </w:p>
    <w:p w14:paraId="1E4FCF20" w14:textId="77777777" w:rsidR="00933B6C" w:rsidRDefault="00000000">
      <w:pPr>
        <w:keepNext/>
        <w:keepLines/>
        <w:numPr>
          <w:ilvl w:val="7"/>
          <w:numId w:val="1"/>
        </w:numPr>
        <w:spacing w:after="0"/>
      </w:pPr>
      <w:r>
        <w:rPr>
          <w:rFonts w:ascii="Times New Roman"/>
          <w:color w:val="000000"/>
          <w:sz w:val="24"/>
        </w:rPr>
        <w:t>hospitalization</w:t>
      </w:r>
    </w:p>
    <w:p w14:paraId="76C9CEDF" w14:textId="77777777" w:rsidR="00933B6C" w:rsidRDefault="00000000">
      <w:pPr>
        <w:keepLines/>
        <w:spacing w:after="0"/>
      </w:pPr>
      <w:r>
        <w:rPr>
          <w:rFonts w:ascii="Times New Roman"/>
          <w:sz w:val="24"/>
        </w:rPr>
        <w:br/>
      </w:r>
    </w:p>
    <w:p w14:paraId="37122F75" w14:textId="77777777" w:rsidR="00933B6C" w:rsidRDefault="00000000">
      <w:pPr>
        <w:keepNext/>
        <w:keepLines/>
        <w:numPr>
          <w:ilvl w:val="0"/>
          <w:numId w:val="1"/>
        </w:numPr>
        <w:spacing w:after="0"/>
      </w:pPr>
      <w:r>
        <w:rPr>
          <w:rFonts w:ascii="Times New Roman"/>
          <w:color w:val="000000"/>
          <w:sz w:val="24"/>
        </w:rPr>
        <w:t xml:space="preserve">Where do medical insurance companies summarize the </w:t>
      </w:r>
      <w:proofErr w:type="gramStart"/>
      <w:r>
        <w:rPr>
          <w:rFonts w:ascii="Times New Roman"/>
          <w:color w:val="000000"/>
          <w:sz w:val="24"/>
        </w:rPr>
        <w:t>payments</w:t>
      </w:r>
      <w:proofErr w:type="gramEnd"/>
      <w:r>
        <w:rPr>
          <w:rFonts w:ascii="Times New Roman"/>
          <w:color w:val="000000"/>
          <w:sz w:val="24"/>
        </w:rPr>
        <w:t xml:space="preserve"> they may make for medically necessary medical services?</w:t>
      </w:r>
    </w:p>
    <w:p w14:paraId="4FB36B74" w14:textId="77777777" w:rsidR="00933B6C" w:rsidRDefault="00000000">
      <w:pPr>
        <w:keepNext/>
        <w:keepLines/>
        <w:numPr>
          <w:ilvl w:val="7"/>
          <w:numId w:val="1"/>
        </w:numPr>
        <w:spacing w:after="0"/>
      </w:pPr>
      <w:r>
        <w:rPr>
          <w:rFonts w:ascii="Times New Roman"/>
          <w:color w:val="000000"/>
          <w:sz w:val="24"/>
        </w:rPr>
        <w:t>medical necessity document</w:t>
      </w:r>
    </w:p>
    <w:p w14:paraId="312E13B6" w14:textId="77777777" w:rsidR="00933B6C" w:rsidRDefault="00000000">
      <w:pPr>
        <w:keepNext/>
        <w:keepLines/>
        <w:numPr>
          <w:ilvl w:val="7"/>
          <w:numId w:val="1"/>
        </w:numPr>
        <w:spacing w:after="0"/>
      </w:pPr>
      <w:r>
        <w:rPr>
          <w:rFonts w:ascii="Times New Roman"/>
          <w:color w:val="000000"/>
          <w:sz w:val="24"/>
        </w:rPr>
        <w:t>workers' compensation document</w:t>
      </w:r>
    </w:p>
    <w:p w14:paraId="4FB70D66" w14:textId="77777777" w:rsidR="00933B6C" w:rsidRDefault="00000000">
      <w:pPr>
        <w:keepNext/>
        <w:keepLines/>
        <w:numPr>
          <w:ilvl w:val="7"/>
          <w:numId w:val="1"/>
        </w:numPr>
        <w:spacing w:after="0"/>
      </w:pPr>
      <w:r>
        <w:rPr>
          <w:rFonts w:ascii="Times New Roman"/>
          <w:color w:val="000000"/>
          <w:sz w:val="24"/>
        </w:rPr>
        <w:t>schedule of benefits document</w:t>
      </w:r>
    </w:p>
    <w:p w14:paraId="3C89EB8E" w14:textId="77777777" w:rsidR="00933B6C" w:rsidRDefault="00000000">
      <w:pPr>
        <w:keepNext/>
        <w:keepLines/>
        <w:numPr>
          <w:ilvl w:val="7"/>
          <w:numId w:val="1"/>
        </w:numPr>
        <w:spacing w:after="0"/>
      </w:pPr>
      <w:r>
        <w:rPr>
          <w:rFonts w:ascii="Times New Roman"/>
          <w:color w:val="000000"/>
          <w:sz w:val="24"/>
        </w:rPr>
        <w:t>encounter form</w:t>
      </w:r>
    </w:p>
    <w:p w14:paraId="121E76D6" w14:textId="77777777" w:rsidR="00933B6C" w:rsidRDefault="00000000">
      <w:pPr>
        <w:keepLines/>
        <w:spacing w:after="0"/>
      </w:pPr>
      <w:r>
        <w:rPr>
          <w:rFonts w:ascii="Times New Roman"/>
          <w:sz w:val="24"/>
        </w:rPr>
        <w:br/>
      </w:r>
    </w:p>
    <w:p w14:paraId="35C1B7D3" w14:textId="77777777" w:rsidR="00933B6C" w:rsidRDefault="00000000">
      <w:pPr>
        <w:keepNext/>
        <w:keepLines/>
        <w:numPr>
          <w:ilvl w:val="0"/>
          <w:numId w:val="1"/>
        </w:numPr>
        <w:spacing w:after="0"/>
      </w:pPr>
      <w:r>
        <w:rPr>
          <w:rFonts w:ascii="Times New Roman"/>
          <w:color w:val="000000"/>
          <w:sz w:val="24"/>
        </w:rPr>
        <w:t>In general, how do the cost of policies written for groups compare to those written for individuals?</w:t>
      </w:r>
    </w:p>
    <w:p w14:paraId="63B5E973" w14:textId="77777777" w:rsidR="00933B6C" w:rsidRDefault="00000000">
      <w:pPr>
        <w:keepNext/>
        <w:keepLines/>
        <w:numPr>
          <w:ilvl w:val="7"/>
          <w:numId w:val="1"/>
        </w:numPr>
        <w:spacing w:after="0"/>
      </w:pPr>
      <w:r>
        <w:rPr>
          <w:rFonts w:ascii="Times New Roman"/>
          <w:color w:val="000000"/>
          <w:sz w:val="24"/>
        </w:rPr>
        <w:t>Policies written for groups are cheaper.</w:t>
      </w:r>
    </w:p>
    <w:p w14:paraId="54C9CBC6" w14:textId="77777777" w:rsidR="00933B6C" w:rsidRDefault="00000000">
      <w:pPr>
        <w:keepNext/>
        <w:keepLines/>
        <w:numPr>
          <w:ilvl w:val="7"/>
          <w:numId w:val="1"/>
        </w:numPr>
        <w:spacing w:after="0"/>
      </w:pPr>
      <w:r>
        <w:rPr>
          <w:rFonts w:ascii="Times New Roman"/>
          <w:color w:val="000000"/>
          <w:sz w:val="24"/>
        </w:rPr>
        <w:t>Policies written for individuals are cheaper.</w:t>
      </w:r>
    </w:p>
    <w:p w14:paraId="5C9B5374" w14:textId="77777777" w:rsidR="00933B6C" w:rsidRDefault="00000000">
      <w:pPr>
        <w:keepNext/>
        <w:keepLines/>
        <w:numPr>
          <w:ilvl w:val="7"/>
          <w:numId w:val="1"/>
        </w:numPr>
        <w:spacing w:after="0"/>
      </w:pPr>
      <w:r>
        <w:rPr>
          <w:rFonts w:ascii="Times New Roman"/>
          <w:color w:val="000000"/>
          <w:sz w:val="24"/>
        </w:rPr>
        <w:t>Policies written for individuals and groups cost the same.</w:t>
      </w:r>
    </w:p>
    <w:p w14:paraId="4DDD71E4" w14:textId="77777777" w:rsidR="00933B6C" w:rsidRDefault="00000000">
      <w:pPr>
        <w:keepNext/>
        <w:keepLines/>
        <w:numPr>
          <w:ilvl w:val="7"/>
          <w:numId w:val="1"/>
        </w:numPr>
        <w:spacing w:after="0"/>
      </w:pPr>
      <w:r>
        <w:rPr>
          <w:rFonts w:ascii="Times New Roman"/>
          <w:color w:val="000000"/>
          <w:sz w:val="24"/>
        </w:rPr>
        <w:t>Policies written for groups are more expensive.</w:t>
      </w:r>
    </w:p>
    <w:p w14:paraId="43670F1F" w14:textId="77777777" w:rsidR="00933B6C" w:rsidRDefault="00000000">
      <w:pPr>
        <w:keepLines/>
        <w:spacing w:after="0"/>
      </w:pPr>
      <w:r>
        <w:rPr>
          <w:rFonts w:ascii="Times New Roman"/>
          <w:sz w:val="24"/>
        </w:rPr>
        <w:br/>
      </w:r>
    </w:p>
    <w:p w14:paraId="63BBE330" w14:textId="77777777" w:rsidR="00933B6C" w:rsidRDefault="00000000">
      <w:pPr>
        <w:keepNext/>
        <w:keepLines/>
        <w:numPr>
          <w:ilvl w:val="0"/>
          <w:numId w:val="1"/>
        </w:numPr>
        <w:spacing w:after="0"/>
      </w:pPr>
      <w:r>
        <w:rPr>
          <w:rFonts w:ascii="Times New Roman"/>
          <w:color w:val="000000"/>
          <w:sz w:val="24"/>
        </w:rPr>
        <w:t>Review the choices below and select the most appropriate definition for health plan benefits, as defined by American's Health Insurance Plans (AHIP).</w:t>
      </w:r>
    </w:p>
    <w:p w14:paraId="3A079ADB" w14:textId="77777777" w:rsidR="00933B6C" w:rsidRDefault="00000000">
      <w:pPr>
        <w:keepNext/>
        <w:keepLines/>
        <w:numPr>
          <w:ilvl w:val="7"/>
          <w:numId w:val="1"/>
        </w:numPr>
        <w:spacing w:after="0"/>
      </w:pPr>
      <w:r>
        <w:rPr>
          <w:rFonts w:ascii="Times New Roman"/>
          <w:color w:val="000000"/>
          <w:sz w:val="24"/>
        </w:rPr>
        <w:t>advantages offered to policyholders</w:t>
      </w:r>
    </w:p>
    <w:p w14:paraId="50CC850C" w14:textId="77777777" w:rsidR="00933B6C" w:rsidRDefault="00000000">
      <w:pPr>
        <w:keepNext/>
        <w:keepLines/>
        <w:numPr>
          <w:ilvl w:val="7"/>
          <w:numId w:val="1"/>
        </w:numPr>
        <w:spacing w:after="0"/>
      </w:pPr>
      <w:r>
        <w:rPr>
          <w:rFonts w:ascii="Times New Roman"/>
          <w:color w:val="000000"/>
          <w:sz w:val="24"/>
        </w:rPr>
        <w:t>provider services</w:t>
      </w:r>
    </w:p>
    <w:p w14:paraId="5118EDC2" w14:textId="77777777" w:rsidR="00933B6C" w:rsidRDefault="00000000">
      <w:pPr>
        <w:keepNext/>
        <w:keepLines/>
        <w:numPr>
          <w:ilvl w:val="7"/>
          <w:numId w:val="1"/>
        </w:numPr>
        <w:spacing w:after="0"/>
      </w:pPr>
      <w:r>
        <w:rPr>
          <w:rFonts w:ascii="Times New Roman"/>
          <w:color w:val="000000"/>
          <w:sz w:val="24"/>
        </w:rPr>
        <w:t>payments for covered medical services</w:t>
      </w:r>
    </w:p>
    <w:p w14:paraId="4466017F" w14:textId="77777777" w:rsidR="00933B6C" w:rsidRDefault="00000000">
      <w:pPr>
        <w:keepNext/>
        <w:keepLines/>
        <w:numPr>
          <w:ilvl w:val="7"/>
          <w:numId w:val="1"/>
        </w:numPr>
        <w:spacing w:after="0"/>
      </w:pPr>
      <w:r>
        <w:rPr>
          <w:rFonts w:ascii="Times New Roman"/>
          <w:color w:val="000000"/>
          <w:sz w:val="24"/>
        </w:rPr>
        <w:t>list of network providers</w:t>
      </w:r>
    </w:p>
    <w:p w14:paraId="18542CB2" w14:textId="77777777" w:rsidR="00933B6C" w:rsidRDefault="00000000">
      <w:pPr>
        <w:keepLines/>
        <w:spacing w:after="0"/>
      </w:pPr>
      <w:r>
        <w:rPr>
          <w:rFonts w:ascii="Times New Roman"/>
          <w:sz w:val="24"/>
        </w:rPr>
        <w:br/>
      </w:r>
    </w:p>
    <w:p w14:paraId="70436E0C" w14:textId="77777777" w:rsidR="00933B6C" w:rsidRDefault="00000000">
      <w:pPr>
        <w:keepNext/>
        <w:keepLines/>
        <w:numPr>
          <w:ilvl w:val="0"/>
          <w:numId w:val="1"/>
        </w:numPr>
        <w:spacing w:after="0"/>
      </w:pPr>
      <w:r>
        <w:rPr>
          <w:rFonts w:ascii="Times New Roman"/>
          <w:color w:val="000000"/>
          <w:sz w:val="24"/>
        </w:rPr>
        <w:lastRenderedPageBreak/>
        <w:t>Compare the choices below to determine which type of provider service would most likely NOT be covered by a health plan.</w:t>
      </w:r>
    </w:p>
    <w:p w14:paraId="65E1A3D7" w14:textId="77777777" w:rsidR="00933B6C" w:rsidRDefault="00000000">
      <w:pPr>
        <w:keepNext/>
        <w:keepLines/>
        <w:numPr>
          <w:ilvl w:val="7"/>
          <w:numId w:val="1"/>
        </w:numPr>
        <w:spacing w:after="0"/>
      </w:pPr>
      <w:r>
        <w:rPr>
          <w:rFonts w:ascii="Times New Roman"/>
          <w:color w:val="000000"/>
          <w:sz w:val="24"/>
        </w:rPr>
        <w:t>a medical procedure that is not included in a plan's benefits</w:t>
      </w:r>
    </w:p>
    <w:p w14:paraId="1C575516" w14:textId="77777777" w:rsidR="00933B6C" w:rsidRDefault="00000000">
      <w:pPr>
        <w:keepNext/>
        <w:keepLines/>
        <w:numPr>
          <w:ilvl w:val="7"/>
          <w:numId w:val="1"/>
        </w:numPr>
        <w:spacing w:after="0"/>
      </w:pPr>
      <w:r>
        <w:rPr>
          <w:rFonts w:ascii="Times New Roman"/>
          <w:color w:val="000000"/>
          <w:sz w:val="24"/>
        </w:rPr>
        <w:t>an illness that started after the insurance coverage began</w:t>
      </w:r>
    </w:p>
    <w:p w14:paraId="5D67E8A2" w14:textId="77777777" w:rsidR="00933B6C" w:rsidRDefault="00000000">
      <w:pPr>
        <w:keepNext/>
        <w:keepLines/>
        <w:numPr>
          <w:ilvl w:val="7"/>
          <w:numId w:val="1"/>
        </w:numPr>
        <w:spacing w:after="0"/>
      </w:pPr>
      <w:r>
        <w:rPr>
          <w:rFonts w:ascii="Times New Roman"/>
          <w:color w:val="000000"/>
          <w:sz w:val="24"/>
        </w:rPr>
        <w:t>a surgery performed on an outpatient basis</w:t>
      </w:r>
    </w:p>
    <w:p w14:paraId="76547F2B" w14:textId="77777777" w:rsidR="00933B6C" w:rsidRDefault="00000000">
      <w:pPr>
        <w:keepNext/>
        <w:keepLines/>
        <w:numPr>
          <w:ilvl w:val="7"/>
          <w:numId w:val="1"/>
        </w:numPr>
        <w:spacing w:after="0"/>
      </w:pPr>
      <w:r>
        <w:rPr>
          <w:rFonts w:ascii="Times New Roman"/>
          <w:color w:val="000000"/>
          <w:sz w:val="24"/>
        </w:rPr>
        <w:t>all elective procedures performed in the hospital</w:t>
      </w:r>
    </w:p>
    <w:p w14:paraId="229F792D" w14:textId="77777777" w:rsidR="00933B6C" w:rsidRDefault="00000000">
      <w:pPr>
        <w:keepLines/>
        <w:spacing w:after="0"/>
      </w:pPr>
      <w:r>
        <w:rPr>
          <w:rFonts w:ascii="Times New Roman"/>
          <w:sz w:val="24"/>
        </w:rPr>
        <w:br/>
      </w:r>
    </w:p>
    <w:p w14:paraId="5AF88432" w14:textId="77777777" w:rsidR="00933B6C" w:rsidRDefault="00000000">
      <w:pPr>
        <w:keepNext/>
        <w:keepLines/>
        <w:numPr>
          <w:ilvl w:val="0"/>
          <w:numId w:val="1"/>
        </w:numPr>
        <w:spacing w:after="0"/>
      </w:pPr>
      <w:r>
        <w:rPr>
          <w:rFonts w:ascii="Times New Roman"/>
          <w:color w:val="000000"/>
          <w:sz w:val="24"/>
        </w:rPr>
        <w:t>What type of insurance reimburses income lost because of a person's inability to work?</w:t>
      </w:r>
    </w:p>
    <w:p w14:paraId="0AF44BA2" w14:textId="77777777" w:rsidR="00933B6C" w:rsidRDefault="00000000">
      <w:pPr>
        <w:keepNext/>
        <w:keepLines/>
        <w:numPr>
          <w:ilvl w:val="7"/>
          <w:numId w:val="1"/>
        </w:numPr>
        <w:spacing w:after="0"/>
      </w:pPr>
      <w:r>
        <w:rPr>
          <w:rFonts w:ascii="Times New Roman"/>
          <w:color w:val="000000"/>
          <w:sz w:val="24"/>
        </w:rPr>
        <w:t>disability insurance</w:t>
      </w:r>
    </w:p>
    <w:p w14:paraId="590634AE" w14:textId="77777777" w:rsidR="00933B6C" w:rsidRDefault="00000000">
      <w:pPr>
        <w:keepNext/>
        <w:keepLines/>
        <w:numPr>
          <w:ilvl w:val="7"/>
          <w:numId w:val="1"/>
        </w:numPr>
        <w:spacing w:after="0"/>
      </w:pPr>
      <w:r>
        <w:rPr>
          <w:rFonts w:ascii="Times New Roman"/>
          <w:color w:val="000000"/>
          <w:sz w:val="24"/>
        </w:rPr>
        <w:t>standard medical insurance</w:t>
      </w:r>
    </w:p>
    <w:p w14:paraId="5E1FE534" w14:textId="77777777" w:rsidR="00933B6C" w:rsidRDefault="00000000">
      <w:pPr>
        <w:keepNext/>
        <w:keepLines/>
        <w:numPr>
          <w:ilvl w:val="7"/>
          <w:numId w:val="1"/>
        </w:numPr>
        <w:spacing w:after="0"/>
      </w:pPr>
      <w:r>
        <w:rPr>
          <w:rFonts w:ascii="Times New Roman"/>
          <w:color w:val="000000"/>
          <w:sz w:val="24"/>
        </w:rPr>
        <w:t>medical necessity coverage</w:t>
      </w:r>
    </w:p>
    <w:p w14:paraId="08A8EE9C" w14:textId="77777777" w:rsidR="00933B6C" w:rsidRDefault="00000000">
      <w:pPr>
        <w:keepNext/>
        <w:keepLines/>
        <w:numPr>
          <w:ilvl w:val="7"/>
          <w:numId w:val="1"/>
        </w:numPr>
        <w:spacing w:after="0"/>
      </w:pPr>
      <w:r>
        <w:rPr>
          <w:rFonts w:ascii="Times New Roman"/>
          <w:color w:val="000000"/>
          <w:sz w:val="24"/>
        </w:rPr>
        <w:t>self-insured coverage</w:t>
      </w:r>
    </w:p>
    <w:p w14:paraId="53D68DAB" w14:textId="77777777" w:rsidR="00933B6C" w:rsidRDefault="00000000">
      <w:pPr>
        <w:keepLines/>
        <w:spacing w:after="0"/>
      </w:pPr>
      <w:r>
        <w:rPr>
          <w:rFonts w:ascii="Times New Roman"/>
          <w:sz w:val="24"/>
        </w:rPr>
        <w:br/>
      </w:r>
    </w:p>
    <w:p w14:paraId="6905BF65" w14:textId="77777777" w:rsidR="00933B6C" w:rsidRDefault="00000000">
      <w:pPr>
        <w:keepNext/>
        <w:keepLines/>
        <w:numPr>
          <w:ilvl w:val="0"/>
          <w:numId w:val="1"/>
        </w:numPr>
        <w:spacing w:after="0"/>
      </w:pPr>
      <w:r>
        <w:rPr>
          <w:rFonts w:ascii="Times New Roman"/>
          <w:color w:val="000000"/>
          <w:sz w:val="24"/>
        </w:rPr>
        <w:t>Under a written insurance contract, the policyholder pays a premium, and the insurance company provides</w:t>
      </w:r>
    </w:p>
    <w:p w14:paraId="1C8C8393" w14:textId="77777777" w:rsidR="00933B6C" w:rsidRDefault="00000000">
      <w:pPr>
        <w:keepNext/>
        <w:keepLines/>
        <w:numPr>
          <w:ilvl w:val="7"/>
          <w:numId w:val="1"/>
        </w:numPr>
        <w:spacing w:after="0"/>
      </w:pPr>
      <w:r>
        <w:rPr>
          <w:rFonts w:ascii="Times New Roman"/>
          <w:color w:val="000000"/>
          <w:sz w:val="24"/>
        </w:rPr>
        <w:t>payments for covered medical services.</w:t>
      </w:r>
    </w:p>
    <w:p w14:paraId="55A057DF" w14:textId="77777777" w:rsidR="00933B6C" w:rsidRDefault="00000000">
      <w:pPr>
        <w:keepNext/>
        <w:keepLines/>
        <w:numPr>
          <w:ilvl w:val="7"/>
          <w:numId w:val="1"/>
        </w:numPr>
        <w:spacing w:after="0"/>
      </w:pPr>
      <w:r>
        <w:rPr>
          <w:rFonts w:ascii="Times New Roman"/>
          <w:color w:val="000000"/>
          <w:sz w:val="24"/>
        </w:rPr>
        <w:t>preventive medical services.</w:t>
      </w:r>
    </w:p>
    <w:p w14:paraId="0357EC11" w14:textId="77777777" w:rsidR="00933B6C" w:rsidRDefault="00000000">
      <w:pPr>
        <w:keepNext/>
        <w:keepLines/>
        <w:numPr>
          <w:ilvl w:val="7"/>
          <w:numId w:val="1"/>
        </w:numPr>
        <w:spacing w:after="0"/>
      </w:pPr>
      <w:r>
        <w:rPr>
          <w:rFonts w:ascii="Times New Roman"/>
          <w:color w:val="000000"/>
          <w:sz w:val="24"/>
        </w:rPr>
        <w:t>surgery.</w:t>
      </w:r>
    </w:p>
    <w:p w14:paraId="5F080AC9" w14:textId="77777777" w:rsidR="00933B6C" w:rsidRDefault="00000000">
      <w:pPr>
        <w:keepNext/>
        <w:keepLines/>
        <w:numPr>
          <w:ilvl w:val="7"/>
          <w:numId w:val="1"/>
        </w:numPr>
        <w:spacing w:after="0"/>
      </w:pPr>
      <w:r>
        <w:rPr>
          <w:rFonts w:ascii="Times New Roman"/>
          <w:color w:val="000000"/>
          <w:sz w:val="24"/>
        </w:rPr>
        <w:t>copayments.</w:t>
      </w:r>
    </w:p>
    <w:p w14:paraId="5292AD37" w14:textId="77777777" w:rsidR="00933B6C" w:rsidRDefault="00000000">
      <w:pPr>
        <w:keepLines/>
        <w:spacing w:after="0"/>
      </w:pPr>
      <w:r>
        <w:rPr>
          <w:rFonts w:ascii="Times New Roman"/>
          <w:sz w:val="24"/>
        </w:rPr>
        <w:br/>
      </w:r>
    </w:p>
    <w:p w14:paraId="600BFBE8" w14:textId="77777777" w:rsidR="00933B6C" w:rsidRDefault="00000000">
      <w:pPr>
        <w:keepNext/>
        <w:keepLines/>
        <w:numPr>
          <w:ilvl w:val="0"/>
          <w:numId w:val="1"/>
        </w:numPr>
        <w:spacing w:after="0"/>
      </w:pPr>
      <w:r>
        <w:rPr>
          <w:rFonts w:ascii="Times New Roman"/>
          <w:color w:val="000000"/>
          <w:sz w:val="24"/>
        </w:rPr>
        <w:t>Out-of-pocket expenses must be paid by</w:t>
      </w:r>
    </w:p>
    <w:p w14:paraId="46CBE6D2" w14:textId="77777777" w:rsidR="00933B6C" w:rsidRDefault="00000000">
      <w:pPr>
        <w:keepNext/>
        <w:keepLines/>
        <w:numPr>
          <w:ilvl w:val="7"/>
          <w:numId w:val="1"/>
        </w:numPr>
        <w:spacing w:after="0"/>
      </w:pPr>
      <w:r>
        <w:rPr>
          <w:rFonts w:ascii="Times New Roman"/>
          <w:color w:val="000000"/>
          <w:sz w:val="24"/>
        </w:rPr>
        <w:t>the provider.</w:t>
      </w:r>
    </w:p>
    <w:p w14:paraId="1762E394" w14:textId="77777777" w:rsidR="00933B6C" w:rsidRDefault="00000000">
      <w:pPr>
        <w:keepNext/>
        <w:keepLines/>
        <w:numPr>
          <w:ilvl w:val="7"/>
          <w:numId w:val="1"/>
        </w:numPr>
        <w:spacing w:after="0"/>
      </w:pPr>
      <w:r>
        <w:rPr>
          <w:rFonts w:ascii="Times New Roman"/>
          <w:color w:val="000000"/>
          <w:sz w:val="24"/>
        </w:rPr>
        <w:t>the insured.</w:t>
      </w:r>
    </w:p>
    <w:p w14:paraId="47C15DB6" w14:textId="77777777" w:rsidR="00933B6C" w:rsidRDefault="00000000">
      <w:pPr>
        <w:keepNext/>
        <w:keepLines/>
        <w:numPr>
          <w:ilvl w:val="7"/>
          <w:numId w:val="1"/>
        </w:numPr>
        <w:spacing w:after="0"/>
      </w:pPr>
      <w:r>
        <w:rPr>
          <w:rFonts w:ascii="Times New Roman"/>
          <w:color w:val="000000"/>
          <w:sz w:val="24"/>
        </w:rPr>
        <w:t xml:space="preserve">the health </w:t>
      </w:r>
      <w:proofErr w:type="gramStart"/>
      <w:r>
        <w:rPr>
          <w:rFonts w:ascii="Times New Roman"/>
          <w:color w:val="000000"/>
          <w:sz w:val="24"/>
        </w:rPr>
        <w:t>plan</w:t>
      </w:r>
      <w:proofErr w:type="gramEnd"/>
      <w:r>
        <w:rPr>
          <w:rFonts w:ascii="Times New Roman"/>
          <w:color w:val="000000"/>
          <w:sz w:val="24"/>
        </w:rPr>
        <w:t>.</w:t>
      </w:r>
    </w:p>
    <w:p w14:paraId="6034EAC1" w14:textId="77777777" w:rsidR="00933B6C" w:rsidRDefault="00000000">
      <w:pPr>
        <w:keepNext/>
        <w:keepLines/>
        <w:numPr>
          <w:ilvl w:val="7"/>
          <w:numId w:val="1"/>
        </w:numPr>
        <w:spacing w:after="0"/>
      </w:pPr>
      <w:r>
        <w:rPr>
          <w:rFonts w:ascii="Times New Roman"/>
          <w:color w:val="000000"/>
          <w:sz w:val="24"/>
        </w:rPr>
        <w:t>the insurance company.</w:t>
      </w:r>
    </w:p>
    <w:p w14:paraId="691ECD92" w14:textId="77777777" w:rsidR="00933B6C" w:rsidRDefault="00000000">
      <w:pPr>
        <w:keepLines/>
        <w:spacing w:after="0"/>
      </w:pPr>
      <w:r>
        <w:rPr>
          <w:rFonts w:ascii="Times New Roman"/>
          <w:sz w:val="24"/>
        </w:rPr>
        <w:br/>
      </w:r>
    </w:p>
    <w:p w14:paraId="5DC1439D" w14:textId="77777777" w:rsidR="00933B6C" w:rsidRDefault="00000000">
      <w:pPr>
        <w:keepNext/>
        <w:keepLines/>
        <w:numPr>
          <w:ilvl w:val="0"/>
          <w:numId w:val="1"/>
        </w:numPr>
        <w:spacing w:after="0"/>
      </w:pPr>
      <w:r>
        <w:rPr>
          <w:rFonts w:ascii="Times New Roman"/>
          <w:color w:val="000000"/>
          <w:sz w:val="24"/>
        </w:rPr>
        <w:t>Which of the following conditions must be met before payment is made under an indemnity plan?</w:t>
      </w:r>
    </w:p>
    <w:p w14:paraId="5A4BB540" w14:textId="77777777" w:rsidR="00933B6C" w:rsidRDefault="00000000">
      <w:pPr>
        <w:keepNext/>
        <w:keepLines/>
        <w:numPr>
          <w:ilvl w:val="7"/>
          <w:numId w:val="1"/>
        </w:numPr>
        <w:spacing w:after="0"/>
      </w:pPr>
      <w:r>
        <w:rPr>
          <w:rFonts w:ascii="Times New Roman"/>
          <w:color w:val="000000"/>
          <w:sz w:val="24"/>
        </w:rPr>
        <w:t>payment of premium, deductible, and coinsurance</w:t>
      </w:r>
    </w:p>
    <w:p w14:paraId="25754293" w14:textId="77777777" w:rsidR="00933B6C" w:rsidRDefault="00000000">
      <w:pPr>
        <w:keepNext/>
        <w:keepLines/>
        <w:numPr>
          <w:ilvl w:val="7"/>
          <w:numId w:val="1"/>
        </w:numPr>
        <w:spacing w:after="0"/>
      </w:pPr>
      <w:r>
        <w:rPr>
          <w:rFonts w:ascii="Times New Roman"/>
          <w:color w:val="000000"/>
          <w:sz w:val="24"/>
        </w:rPr>
        <w:t>payment of the copayment</w:t>
      </w:r>
    </w:p>
    <w:p w14:paraId="1E87D194" w14:textId="77777777" w:rsidR="00933B6C" w:rsidRDefault="00000000">
      <w:pPr>
        <w:keepNext/>
        <w:keepLines/>
        <w:numPr>
          <w:ilvl w:val="7"/>
          <w:numId w:val="1"/>
        </w:numPr>
        <w:spacing w:after="0"/>
      </w:pPr>
      <w:r>
        <w:rPr>
          <w:rFonts w:ascii="Times New Roman"/>
          <w:color w:val="000000"/>
          <w:sz w:val="24"/>
        </w:rPr>
        <w:t>payment of the premium and coinsurance</w:t>
      </w:r>
    </w:p>
    <w:p w14:paraId="5B7FDBE1" w14:textId="77777777" w:rsidR="00933B6C" w:rsidRDefault="00000000">
      <w:pPr>
        <w:keepNext/>
        <w:keepLines/>
        <w:numPr>
          <w:ilvl w:val="7"/>
          <w:numId w:val="1"/>
        </w:numPr>
        <w:spacing w:after="0"/>
      </w:pPr>
      <w:r>
        <w:rPr>
          <w:rFonts w:ascii="Times New Roman"/>
          <w:color w:val="000000"/>
          <w:sz w:val="24"/>
        </w:rPr>
        <w:t>payment of the deductible</w:t>
      </w:r>
    </w:p>
    <w:p w14:paraId="53231AA8" w14:textId="77777777" w:rsidR="00933B6C" w:rsidRDefault="00000000">
      <w:pPr>
        <w:keepLines/>
        <w:spacing w:after="0"/>
      </w:pPr>
      <w:r>
        <w:rPr>
          <w:rFonts w:ascii="Times New Roman"/>
          <w:sz w:val="24"/>
        </w:rPr>
        <w:br/>
      </w:r>
    </w:p>
    <w:p w14:paraId="04C289A8" w14:textId="77777777" w:rsidR="00933B6C" w:rsidRDefault="00000000">
      <w:pPr>
        <w:keepNext/>
        <w:keepLines/>
        <w:numPr>
          <w:ilvl w:val="0"/>
          <w:numId w:val="1"/>
        </w:numPr>
        <w:spacing w:after="0"/>
      </w:pPr>
      <w:r>
        <w:rPr>
          <w:rFonts w:ascii="Times New Roman"/>
          <w:color w:val="000000"/>
          <w:sz w:val="24"/>
        </w:rPr>
        <w:lastRenderedPageBreak/>
        <w:t>Under an indemnity plan, typically a patient may use the services of</w:t>
      </w:r>
    </w:p>
    <w:p w14:paraId="3627B7B7" w14:textId="77777777" w:rsidR="00933B6C" w:rsidRDefault="00000000">
      <w:pPr>
        <w:keepNext/>
        <w:keepLines/>
        <w:numPr>
          <w:ilvl w:val="7"/>
          <w:numId w:val="1"/>
        </w:numPr>
        <w:spacing w:after="0"/>
      </w:pPr>
      <w:r>
        <w:rPr>
          <w:rFonts w:ascii="Times New Roman"/>
          <w:color w:val="000000"/>
          <w:sz w:val="24"/>
        </w:rPr>
        <w:t>only HMO network providers.</w:t>
      </w:r>
    </w:p>
    <w:p w14:paraId="2CBFBE79" w14:textId="77777777" w:rsidR="00933B6C" w:rsidRDefault="00000000">
      <w:pPr>
        <w:keepNext/>
        <w:keepLines/>
        <w:numPr>
          <w:ilvl w:val="7"/>
          <w:numId w:val="1"/>
        </w:numPr>
        <w:spacing w:after="0"/>
      </w:pPr>
      <w:r>
        <w:rPr>
          <w:rFonts w:ascii="Times New Roman"/>
          <w:color w:val="000000"/>
          <w:sz w:val="24"/>
        </w:rPr>
        <w:t>any affiliated provider.</w:t>
      </w:r>
    </w:p>
    <w:p w14:paraId="52FAFD60" w14:textId="77777777" w:rsidR="00933B6C" w:rsidRDefault="00000000">
      <w:pPr>
        <w:keepNext/>
        <w:keepLines/>
        <w:numPr>
          <w:ilvl w:val="7"/>
          <w:numId w:val="1"/>
        </w:numPr>
        <w:spacing w:after="0"/>
      </w:pPr>
      <w:r>
        <w:rPr>
          <w:rFonts w:ascii="Times New Roman"/>
          <w:color w:val="000000"/>
          <w:sz w:val="24"/>
        </w:rPr>
        <w:t>any provider.</w:t>
      </w:r>
    </w:p>
    <w:p w14:paraId="01D7286A" w14:textId="77777777" w:rsidR="00933B6C" w:rsidRDefault="00000000">
      <w:pPr>
        <w:keepNext/>
        <w:keepLines/>
        <w:numPr>
          <w:ilvl w:val="7"/>
          <w:numId w:val="1"/>
        </w:numPr>
        <w:spacing w:after="0"/>
      </w:pPr>
      <w:r>
        <w:rPr>
          <w:rFonts w:ascii="Times New Roman"/>
          <w:color w:val="000000"/>
          <w:sz w:val="24"/>
        </w:rPr>
        <w:t>only out-of-network providers.</w:t>
      </w:r>
    </w:p>
    <w:p w14:paraId="36362A7F" w14:textId="77777777" w:rsidR="00933B6C" w:rsidRDefault="00000000">
      <w:pPr>
        <w:keepLines/>
        <w:spacing w:after="0"/>
      </w:pPr>
      <w:r>
        <w:rPr>
          <w:rFonts w:ascii="Times New Roman"/>
          <w:sz w:val="24"/>
        </w:rPr>
        <w:br/>
      </w:r>
    </w:p>
    <w:p w14:paraId="5709289F" w14:textId="77777777" w:rsidR="00933B6C" w:rsidRDefault="00000000">
      <w:pPr>
        <w:keepNext/>
        <w:keepLines/>
        <w:numPr>
          <w:ilvl w:val="0"/>
          <w:numId w:val="1"/>
        </w:numPr>
        <w:spacing w:after="0"/>
      </w:pPr>
      <w:r>
        <w:rPr>
          <w:rFonts w:ascii="Times New Roman"/>
          <w:color w:val="000000"/>
          <w:sz w:val="24"/>
        </w:rPr>
        <w:t>Under a fee-for-service plan, the third-party payer makes a payment</w:t>
      </w:r>
    </w:p>
    <w:p w14:paraId="15684E7B" w14:textId="77777777" w:rsidR="00933B6C" w:rsidRDefault="00000000">
      <w:pPr>
        <w:keepNext/>
        <w:keepLines/>
        <w:numPr>
          <w:ilvl w:val="7"/>
          <w:numId w:val="1"/>
        </w:numPr>
        <w:spacing w:after="0"/>
      </w:pPr>
      <w:r>
        <w:rPr>
          <w:rFonts w:ascii="Times New Roman"/>
          <w:color w:val="000000"/>
          <w:sz w:val="24"/>
        </w:rPr>
        <w:t>before medical services are provided.</w:t>
      </w:r>
    </w:p>
    <w:p w14:paraId="5D977BAE" w14:textId="77777777" w:rsidR="00933B6C" w:rsidRDefault="00000000">
      <w:pPr>
        <w:keepNext/>
        <w:keepLines/>
        <w:numPr>
          <w:ilvl w:val="7"/>
          <w:numId w:val="1"/>
        </w:numPr>
        <w:spacing w:after="0"/>
      </w:pPr>
      <w:r>
        <w:rPr>
          <w:rFonts w:ascii="Times New Roman"/>
          <w:color w:val="000000"/>
          <w:sz w:val="24"/>
        </w:rPr>
        <w:t>after medical services are provided.</w:t>
      </w:r>
    </w:p>
    <w:p w14:paraId="1770A87E" w14:textId="77777777" w:rsidR="00933B6C" w:rsidRDefault="00000000">
      <w:pPr>
        <w:keepNext/>
        <w:keepLines/>
        <w:numPr>
          <w:ilvl w:val="7"/>
          <w:numId w:val="1"/>
        </w:numPr>
        <w:spacing w:after="0"/>
      </w:pPr>
      <w:r>
        <w:rPr>
          <w:rFonts w:ascii="Times New Roman"/>
          <w:color w:val="000000"/>
          <w:sz w:val="24"/>
        </w:rPr>
        <w:t>at the time of the visit.</w:t>
      </w:r>
    </w:p>
    <w:p w14:paraId="57FC9AED" w14:textId="77777777" w:rsidR="00933B6C" w:rsidRDefault="00000000">
      <w:pPr>
        <w:keepNext/>
        <w:keepLines/>
        <w:numPr>
          <w:ilvl w:val="7"/>
          <w:numId w:val="1"/>
        </w:numPr>
        <w:spacing w:after="0"/>
      </w:pPr>
      <w:r>
        <w:rPr>
          <w:rFonts w:ascii="Times New Roman"/>
          <w:color w:val="000000"/>
          <w:sz w:val="24"/>
        </w:rPr>
        <w:t>once a month under a PMPM.</w:t>
      </w:r>
    </w:p>
    <w:p w14:paraId="10D055EF" w14:textId="77777777" w:rsidR="00933B6C" w:rsidRDefault="00000000">
      <w:pPr>
        <w:keepLines/>
        <w:spacing w:after="0"/>
      </w:pPr>
      <w:r>
        <w:rPr>
          <w:rFonts w:ascii="Times New Roman"/>
          <w:sz w:val="24"/>
        </w:rPr>
        <w:br/>
      </w:r>
    </w:p>
    <w:p w14:paraId="237D7184" w14:textId="77777777" w:rsidR="00933B6C" w:rsidRDefault="00000000">
      <w:pPr>
        <w:keepNext/>
        <w:keepLines/>
        <w:numPr>
          <w:ilvl w:val="0"/>
          <w:numId w:val="1"/>
        </w:numPr>
        <w:spacing w:after="0"/>
      </w:pPr>
      <w:r>
        <w:rPr>
          <w:rFonts w:ascii="Times New Roman"/>
          <w:color w:val="000000"/>
          <w:sz w:val="24"/>
        </w:rPr>
        <w:t>Calculate the amount of money a patient would owe for a covered service costing $1,200 if their indemnity policy has a coinsurance rate of 75-25, and they have already met their deductible.</w:t>
      </w:r>
    </w:p>
    <w:p w14:paraId="1E789791" w14:textId="77777777" w:rsidR="00933B6C" w:rsidRDefault="00000000">
      <w:pPr>
        <w:keepNext/>
        <w:keepLines/>
        <w:numPr>
          <w:ilvl w:val="7"/>
          <w:numId w:val="1"/>
        </w:numPr>
        <w:spacing w:after="0"/>
      </w:pPr>
      <w:r>
        <w:rPr>
          <w:rFonts w:ascii="Times New Roman"/>
          <w:color w:val="000000"/>
          <w:sz w:val="24"/>
        </w:rPr>
        <w:t>$0</w:t>
      </w:r>
    </w:p>
    <w:p w14:paraId="135B5B83" w14:textId="77777777" w:rsidR="00933B6C" w:rsidRDefault="00000000">
      <w:pPr>
        <w:keepNext/>
        <w:keepLines/>
        <w:numPr>
          <w:ilvl w:val="7"/>
          <w:numId w:val="1"/>
        </w:numPr>
        <w:spacing w:after="0"/>
      </w:pPr>
      <w:r>
        <w:rPr>
          <w:rFonts w:ascii="Times New Roman"/>
          <w:color w:val="000000"/>
          <w:sz w:val="24"/>
        </w:rPr>
        <w:t>$300</w:t>
      </w:r>
    </w:p>
    <w:p w14:paraId="32D26F28" w14:textId="77777777" w:rsidR="00933B6C" w:rsidRDefault="00000000">
      <w:pPr>
        <w:keepNext/>
        <w:keepLines/>
        <w:numPr>
          <w:ilvl w:val="7"/>
          <w:numId w:val="1"/>
        </w:numPr>
        <w:spacing w:after="0"/>
      </w:pPr>
      <w:r>
        <w:rPr>
          <w:rFonts w:ascii="Times New Roman"/>
          <w:color w:val="000000"/>
          <w:sz w:val="24"/>
        </w:rPr>
        <w:t>$900</w:t>
      </w:r>
    </w:p>
    <w:p w14:paraId="4DFF1EB5" w14:textId="77777777" w:rsidR="00933B6C" w:rsidRDefault="00000000">
      <w:pPr>
        <w:keepNext/>
        <w:keepLines/>
        <w:numPr>
          <w:ilvl w:val="7"/>
          <w:numId w:val="1"/>
        </w:numPr>
        <w:spacing w:after="0"/>
      </w:pPr>
      <w:r>
        <w:rPr>
          <w:rFonts w:ascii="Times New Roman"/>
          <w:color w:val="000000"/>
          <w:sz w:val="24"/>
        </w:rPr>
        <w:t>$1,200</w:t>
      </w:r>
    </w:p>
    <w:p w14:paraId="4F49E30A" w14:textId="77777777" w:rsidR="00933B6C" w:rsidRDefault="00000000">
      <w:pPr>
        <w:keepLines/>
        <w:spacing w:after="0"/>
      </w:pPr>
      <w:r>
        <w:rPr>
          <w:rFonts w:ascii="Times New Roman"/>
          <w:sz w:val="24"/>
        </w:rPr>
        <w:br/>
      </w:r>
    </w:p>
    <w:p w14:paraId="6097D5F1" w14:textId="77777777" w:rsidR="00933B6C" w:rsidRDefault="00000000">
      <w:pPr>
        <w:keepNext/>
        <w:keepLines/>
        <w:numPr>
          <w:ilvl w:val="0"/>
          <w:numId w:val="1"/>
        </w:numPr>
        <w:spacing w:after="0"/>
      </w:pPr>
      <w:r>
        <w:rPr>
          <w:rFonts w:ascii="Times New Roman"/>
          <w:color w:val="000000"/>
          <w:sz w:val="24"/>
        </w:rPr>
        <w:t>Calculate the amount of money a patient would owe for a noncovered service costing $900 if their indemnity policy has a coinsurance rate of 80-20, and they have already met their deductible.</w:t>
      </w:r>
    </w:p>
    <w:p w14:paraId="3BF75A30" w14:textId="77777777" w:rsidR="00933B6C" w:rsidRDefault="00000000">
      <w:pPr>
        <w:keepNext/>
        <w:keepLines/>
        <w:numPr>
          <w:ilvl w:val="7"/>
          <w:numId w:val="1"/>
        </w:numPr>
        <w:spacing w:after="0"/>
      </w:pPr>
      <w:r>
        <w:rPr>
          <w:rFonts w:ascii="Times New Roman"/>
          <w:color w:val="000000"/>
          <w:sz w:val="24"/>
        </w:rPr>
        <w:t>$0</w:t>
      </w:r>
    </w:p>
    <w:p w14:paraId="1B4BC2E6" w14:textId="77777777" w:rsidR="00933B6C" w:rsidRDefault="00000000">
      <w:pPr>
        <w:keepNext/>
        <w:keepLines/>
        <w:numPr>
          <w:ilvl w:val="7"/>
          <w:numId w:val="1"/>
        </w:numPr>
        <w:spacing w:after="0"/>
      </w:pPr>
      <w:r>
        <w:rPr>
          <w:rFonts w:ascii="Times New Roman"/>
          <w:color w:val="000000"/>
          <w:sz w:val="24"/>
        </w:rPr>
        <w:t>$180</w:t>
      </w:r>
    </w:p>
    <w:p w14:paraId="4480B4C4" w14:textId="77777777" w:rsidR="00933B6C" w:rsidRDefault="00000000">
      <w:pPr>
        <w:keepNext/>
        <w:keepLines/>
        <w:numPr>
          <w:ilvl w:val="7"/>
          <w:numId w:val="1"/>
        </w:numPr>
        <w:spacing w:after="0"/>
      </w:pPr>
      <w:r>
        <w:rPr>
          <w:rFonts w:ascii="Times New Roman"/>
          <w:color w:val="000000"/>
          <w:sz w:val="24"/>
        </w:rPr>
        <w:t>$720</w:t>
      </w:r>
    </w:p>
    <w:p w14:paraId="18A39A6C" w14:textId="77777777" w:rsidR="00933B6C" w:rsidRDefault="00000000">
      <w:pPr>
        <w:keepNext/>
        <w:keepLines/>
        <w:numPr>
          <w:ilvl w:val="7"/>
          <w:numId w:val="1"/>
        </w:numPr>
        <w:spacing w:after="0"/>
      </w:pPr>
      <w:r>
        <w:rPr>
          <w:rFonts w:ascii="Times New Roman"/>
          <w:color w:val="000000"/>
          <w:sz w:val="24"/>
        </w:rPr>
        <w:t>$900</w:t>
      </w:r>
    </w:p>
    <w:p w14:paraId="5767E531" w14:textId="77777777" w:rsidR="00933B6C" w:rsidRDefault="00000000">
      <w:pPr>
        <w:keepLines/>
        <w:spacing w:after="0"/>
      </w:pPr>
      <w:r>
        <w:rPr>
          <w:rFonts w:ascii="Times New Roman"/>
          <w:sz w:val="24"/>
        </w:rPr>
        <w:br/>
      </w:r>
    </w:p>
    <w:p w14:paraId="47D07F56" w14:textId="77777777" w:rsidR="00933B6C" w:rsidRDefault="00000000">
      <w:pPr>
        <w:keepNext/>
        <w:keepLines/>
        <w:numPr>
          <w:ilvl w:val="0"/>
          <w:numId w:val="1"/>
        </w:numPr>
        <w:spacing w:after="0"/>
      </w:pPr>
      <w:r>
        <w:rPr>
          <w:rFonts w:ascii="Times New Roman"/>
          <w:color w:val="000000"/>
          <w:sz w:val="24"/>
        </w:rPr>
        <w:t>Calculate the amount of money a patient would owe for a covered service costing $1,800 if their indemnity policy has a $400 deductible (which has not been met) and their coinsurance rate is 80-20.</w:t>
      </w:r>
    </w:p>
    <w:p w14:paraId="24B1EDB8" w14:textId="77777777" w:rsidR="00933B6C" w:rsidRDefault="00000000">
      <w:pPr>
        <w:keepNext/>
        <w:keepLines/>
        <w:numPr>
          <w:ilvl w:val="7"/>
          <w:numId w:val="1"/>
        </w:numPr>
        <w:spacing w:after="0"/>
      </w:pPr>
      <w:r>
        <w:rPr>
          <w:rFonts w:ascii="Times New Roman"/>
          <w:color w:val="000000"/>
          <w:sz w:val="24"/>
        </w:rPr>
        <w:t>$280</w:t>
      </w:r>
    </w:p>
    <w:p w14:paraId="58F97FC3" w14:textId="77777777" w:rsidR="00933B6C" w:rsidRDefault="00000000">
      <w:pPr>
        <w:keepNext/>
        <w:keepLines/>
        <w:numPr>
          <w:ilvl w:val="7"/>
          <w:numId w:val="1"/>
        </w:numPr>
        <w:spacing w:after="0"/>
      </w:pPr>
      <w:r>
        <w:rPr>
          <w:rFonts w:ascii="Times New Roman"/>
          <w:color w:val="000000"/>
          <w:sz w:val="24"/>
        </w:rPr>
        <w:t>$680</w:t>
      </w:r>
    </w:p>
    <w:p w14:paraId="76A74676" w14:textId="77777777" w:rsidR="00933B6C" w:rsidRDefault="00000000">
      <w:pPr>
        <w:keepNext/>
        <w:keepLines/>
        <w:numPr>
          <w:ilvl w:val="7"/>
          <w:numId w:val="1"/>
        </w:numPr>
        <w:spacing w:after="0"/>
      </w:pPr>
      <w:r>
        <w:rPr>
          <w:rFonts w:ascii="Times New Roman"/>
          <w:color w:val="000000"/>
          <w:sz w:val="24"/>
        </w:rPr>
        <w:t>$1,400</w:t>
      </w:r>
    </w:p>
    <w:p w14:paraId="0A4708EB" w14:textId="77777777" w:rsidR="00933B6C" w:rsidRDefault="00000000">
      <w:pPr>
        <w:keepNext/>
        <w:keepLines/>
        <w:numPr>
          <w:ilvl w:val="7"/>
          <w:numId w:val="1"/>
        </w:numPr>
        <w:spacing w:after="0"/>
      </w:pPr>
      <w:r>
        <w:rPr>
          <w:rFonts w:ascii="Times New Roman"/>
          <w:color w:val="000000"/>
          <w:sz w:val="24"/>
        </w:rPr>
        <w:t>$1,800</w:t>
      </w:r>
    </w:p>
    <w:p w14:paraId="622DD026" w14:textId="77777777" w:rsidR="00933B6C" w:rsidRDefault="00000000">
      <w:pPr>
        <w:keepLines/>
        <w:spacing w:after="0"/>
      </w:pPr>
      <w:r>
        <w:rPr>
          <w:rFonts w:ascii="Times New Roman"/>
          <w:sz w:val="24"/>
        </w:rPr>
        <w:br/>
      </w:r>
    </w:p>
    <w:p w14:paraId="1297252A" w14:textId="77777777" w:rsidR="00933B6C" w:rsidRDefault="00000000">
      <w:pPr>
        <w:keepNext/>
        <w:keepLines/>
        <w:numPr>
          <w:ilvl w:val="0"/>
          <w:numId w:val="1"/>
        </w:numPr>
        <w:spacing w:after="0"/>
      </w:pPr>
      <w:r>
        <w:rPr>
          <w:rFonts w:ascii="Times New Roman"/>
          <w:color w:val="000000"/>
          <w:sz w:val="24"/>
        </w:rPr>
        <w:lastRenderedPageBreak/>
        <w:t>When is a deductible paid?</w:t>
      </w:r>
    </w:p>
    <w:p w14:paraId="4B796A30" w14:textId="77777777" w:rsidR="00933B6C" w:rsidRDefault="00000000">
      <w:pPr>
        <w:keepNext/>
        <w:keepLines/>
        <w:numPr>
          <w:ilvl w:val="7"/>
          <w:numId w:val="1"/>
        </w:numPr>
        <w:spacing w:after="0"/>
      </w:pPr>
      <w:r>
        <w:rPr>
          <w:rFonts w:ascii="Times New Roman"/>
          <w:color w:val="000000"/>
          <w:sz w:val="24"/>
        </w:rPr>
        <w:t>before benefits begin</w:t>
      </w:r>
    </w:p>
    <w:p w14:paraId="0BEB9A8B" w14:textId="77777777" w:rsidR="00933B6C" w:rsidRDefault="00000000">
      <w:pPr>
        <w:keepNext/>
        <w:keepLines/>
        <w:numPr>
          <w:ilvl w:val="7"/>
          <w:numId w:val="1"/>
        </w:numPr>
        <w:spacing w:after="0"/>
      </w:pPr>
      <w:r>
        <w:rPr>
          <w:rFonts w:ascii="Times New Roman"/>
          <w:color w:val="000000"/>
          <w:sz w:val="24"/>
        </w:rPr>
        <w:t>at the end of the year</w:t>
      </w:r>
    </w:p>
    <w:p w14:paraId="68947792" w14:textId="77777777" w:rsidR="00933B6C" w:rsidRDefault="00000000">
      <w:pPr>
        <w:keepNext/>
        <w:keepLines/>
        <w:numPr>
          <w:ilvl w:val="7"/>
          <w:numId w:val="1"/>
        </w:numPr>
        <w:spacing w:after="0"/>
      </w:pPr>
      <w:r>
        <w:rPr>
          <w:rFonts w:ascii="Times New Roman"/>
          <w:color w:val="000000"/>
          <w:sz w:val="24"/>
        </w:rPr>
        <w:t>after benefits begin</w:t>
      </w:r>
    </w:p>
    <w:p w14:paraId="22BC1B45" w14:textId="77777777" w:rsidR="00933B6C" w:rsidRDefault="00000000">
      <w:pPr>
        <w:keepNext/>
        <w:keepLines/>
        <w:numPr>
          <w:ilvl w:val="7"/>
          <w:numId w:val="1"/>
        </w:numPr>
        <w:spacing w:after="0"/>
      </w:pPr>
      <w:r>
        <w:rPr>
          <w:rFonts w:ascii="Times New Roman"/>
          <w:color w:val="000000"/>
          <w:sz w:val="24"/>
        </w:rPr>
        <w:t>never</w:t>
      </w:r>
    </w:p>
    <w:p w14:paraId="256EE9E1" w14:textId="77777777" w:rsidR="00933B6C" w:rsidRDefault="00000000">
      <w:pPr>
        <w:keepLines/>
        <w:spacing w:after="0"/>
      </w:pPr>
      <w:r>
        <w:rPr>
          <w:rFonts w:ascii="Times New Roman"/>
          <w:sz w:val="24"/>
        </w:rPr>
        <w:br/>
      </w:r>
    </w:p>
    <w:p w14:paraId="2B0F1EFA" w14:textId="77777777" w:rsidR="00933B6C" w:rsidRDefault="00000000">
      <w:pPr>
        <w:keepNext/>
        <w:keepLines/>
        <w:numPr>
          <w:ilvl w:val="0"/>
          <w:numId w:val="1"/>
        </w:numPr>
        <w:spacing w:after="0"/>
      </w:pPr>
      <w:r>
        <w:rPr>
          <w:rFonts w:ascii="Times New Roman"/>
          <w:color w:val="000000"/>
          <w:sz w:val="24"/>
        </w:rPr>
        <w:t>How is coinsurance defined?</w:t>
      </w:r>
    </w:p>
    <w:p w14:paraId="7E24262C" w14:textId="77777777" w:rsidR="00933B6C" w:rsidRDefault="00000000">
      <w:pPr>
        <w:keepNext/>
        <w:keepLines/>
        <w:numPr>
          <w:ilvl w:val="7"/>
          <w:numId w:val="1"/>
        </w:numPr>
        <w:spacing w:after="0"/>
      </w:pPr>
      <w:r>
        <w:rPr>
          <w:rFonts w:ascii="Times New Roman"/>
          <w:color w:val="000000"/>
          <w:sz w:val="24"/>
        </w:rPr>
        <w:t>the periodic payment the insured is required to make to keep a policy in effect</w:t>
      </w:r>
    </w:p>
    <w:p w14:paraId="4BD95F85" w14:textId="77777777" w:rsidR="00933B6C" w:rsidRDefault="00000000">
      <w:pPr>
        <w:keepNext/>
        <w:keepLines/>
        <w:numPr>
          <w:ilvl w:val="7"/>
          <w:numId w:val="1"/>
        </w:numPr>
        <w:spacing w:after="0"/>
      </w:pPr>
      <w:r>
        <w:rPr>
          <w:rFonts w:ascii="Times New Roman"/>
          <w:color w:val="000000"/>
          <w:sz w:val="24"/>
        </w:rPr>
        <w:t>the amount that the insured pays on covered services before benefits begin</w:t>
      </w:r>
    </w:p>
    <w:p w14:paraId="6D323CC4" w14:textId="77777777" w:rsidR="00933B6C" w:rsidRDefault="00000000">
      <w:pPr>
        <w:keepNext/>
        <w:keepLines/>
        <w:numPr>
          <w:ilvl w:val="7"/>
          <w:numId w:val="1"/>
        </w:numPr>
        <w:spacing w:after="0"/>
      </w:pPr>
      <w:r>
        <w:rPr>
          <w:rFonts w:ascii="Times New Roman"/>
          <w:color w:val="000000"/>
          <w:sz w:val="24"/>
        </w:rPr>
        <w:t>the percentage of each claim that the insured pays</w:t>
      </w:r>
    </w:p>
    <w:p w14:paraId="3B522809" w14:textId="77777777" w:rsidR="00933B6C" w:rsidRDefault="00000000">
      <w:pPr>
        <w:keepNext/>
        <w:keepLines/>
        <w:numPr>
          <w:ilvl w:val="7"/>
          <w:numId w:val="1"/>
        </w:numPr>
        <w:spacing w:after="0"/>
      </w:pPr>
      <w:r>
        <w:rPr>
          <w:rFonts w:ascii="Times New Roman"/>
          <w:color w:val="000000"/>
          <w:sz w:val="24"/>
        </w:rPr>
        <w:t>a prepayment covering provider's services for a plan member for a specified period</w:t>
      </w:r>
    </w:p>
    <w:p w14:paraId="59D6AC6C" w14:textId="77777777" w:rsidR="00933B6C" w:rsidRDefault="00000000">
      <w:pPr>
        <w:keepLines/>
        <w:spacing w:after="0"/>
      </w:pPr>
      <w:r>
        <w:rPr>
          <w:rFonts w:ascii="Times New Roman"/>
          <w:sz w:val="24"/>
        </w:rPr>
        <w:br/>
      </w:r>
    </w:p>
    <w:p w14:paraId="1BA18C32" w14:textId="77777777" w:rsidR="00933B6C" w:rsidRDefault="00000000">
      <w:pPr>
        <w:keepNext/>
        <w:keepLines/>
        <w:numPr>
          <w:ilvl w:val="0"/>
          <w:numId w:val="1"/>
        </w:numPr>
        <w:spacing w:after="0"/>
      </w:pPr>
      <w:r>
        <w:rPr>
          <w:rFonts w:ascii="Times New Roman"/>
          <w:color w:val="000000"/>
          <w:sz w:val="24"/>
        </w:rPr>
        <w:t>What is a premium?</w:t>
      </w:r>
    </w:p>
    <w:p w14:paraId="1F8C0F4A" w14:textId="77777777" w:rsidR="00933B6C" w:rsidRDefault="00000000">
      <w:pPr>
        <w:keepNext/>
        <w:keepLines/>
        <w:numPr>
          <w:ilvl w:val="7"/>
          <w:numId w:val="1"/>
        </w:numPr>
        <w:spacing w:after="0"/>
      </w:pPr>
      <w:r>
        <w:rPr>
          <w:rFonts w:ascii="Times New Roman"/>
          <w:color w:val="000000"/>
          <w:sz w:val="24"/>
        </w:rPr>
        <w:t>the periodic payment the insured is required to make to keep a policy in effect</w:t>
      </w:r>
    </w:p>
    <w:p w14:paraId="5B335B67" w14:textId="77777777" w:rsidR="00933B6C" w:rsidRDefault="00000000">
      <w:pPr>
        <w:keepNext/>
        <w:keepLines/>
        <w:numPr>
          <w:ilvl w:val="7"/>
          <w:numId w:val="1"/>
        </w:numPr>
        <w:spacing w:after="0"/>
      </w:pPr>
      <w:r>
        <w:rPr>
          <w:rFonts w:ascii="Times New Roman"/>
          <w:color w:val="000000"/>
          <w:sz w:val="24"/>
        </w:rPr>
        <w:t>the amount that the insured pays on covered services before benefits begin</w:t>
      </w:r>
    </w:p>
    <w:p w14:paraId="5C46703C" w14:textId="77777777" w:rsidR="00933B6C" w:rsidRDefault="00000000">
      <w:pPr>
        <w:keepNext/>
        <w:keepLines/>
        <w:numPr>
          <w:ilvl w:val="7"/>
          <w:numId w:val="1"/>
        </w:numPr>
        <w:spacing w:after="0"/>
      </w:pPr>
      <w:r>
        <w:rPr>
          <w:rFonts w:ascii="Times New Roman"/>
          <w:color w:val="000000"/>
          <w:sz w:val="24"/>
        </w:rPr>
        <w:t>the percentage of each claim that the insured pays</w:t>
      </w:r>
    </w:p>
    <w:p w14:paraId="154C8444" w14:textId="77777777" w:rsidR="00933B6C" w:rsidRDefault="00000000">
      <w:pPr>
        <w:keepNext/>
        <w:keepLines/>
        <w:numPr>
          <w:ilvl w:val="7"/>
          <w:numId w:val="1"/>
        </w:numPr>
        <w:spacing w:after="0"/>
      </w:pPr>
      <w:r>
        <w:rPr>
          <w:rFonts w:ascii="Times New Roman"/>
          <w:color w:val="000000"/>
          <w:sz w:val="24"/>
        </w:rPr>
        <w:t>a prepayment covering provider's services for a plan member for a specified period</w:t>
      </w:r>
    </w:p>
    <w:p w14:paraId="337AEFB5" w14:textId="77777777" w:rsidR="00933B6C" w:rsidRDefault="00000000">
      <w:pPr>
        <w:keepLines/>
        <w:spacing w:after="0"/>
      </w:pPr>
      <w:r>
        <w:rPr>
          <w:rFonts w:ascii="Times New Roman"/>
          <w:sz w:val="24"/>
        </w:rPr>
        <w:br/>
      </w:r>
    </w:p>
    <w:p w14:paraId="0E4AC5C7" w14:textId="77777777" w:rsidR="00933B6C" w:rsidRDefault="00000000">
      <w:pPr>
        <w:keepNext/>
        <w:keepLines/>
        <w:numPr>
          <w:ilvl w:val="0"/>
          <w:numId w:val="1"/>
        </w:numPr>
        <w:spacing w:after="0"/>
      </w:pPr>
      <w:r>
        <w:rPr>
          <w:rFonts w:ascii="Times New Roman"/>
          <w:color w:val="000000"/>
          <w:sz w:val="24"/>
        </w:rPr>
        <w:t>Calculate the amount of money the insurance company would owe on a covered service costing $850 if there is a $500 deductible (which has not yet been met) and no coinsurance.</w:t>
      </w:r>
    </w:p>
    <w:p w14:paraId="659220A8" w14:textId="77777777" w:rsidR="00933B6C" w:rsidRDefault="00000000">
      <w:pPr>
        <w:keepNext/>
        <w:keepLines/>
        <w:numPr>
          <w:ilvl w:val="7"/>
          <w:numId w:val="1"/>
        </w:numPr>
        <w:spacing w:after="0"/>
      </w:pPr>
      <w:r>
        <w:rPr>
          <w:rFonts w:ascii="Times New Roman"/>
          <w:color w:val="000000"/>
          <w:sz w:val="24"/>
        </w:rPr>
        <w:t>$0</w:t>
      </w:r>
    </w:p>
    <w:p w14:paraId="31FBC42B" w14:textId="77777777" w:rsidR="00933B6C" w:rsidRDefault="00000000">
      <w:pPr>
        <w:keepNext/>
        <w:keepLines/>
        <w:numPr>
          <w:ilvl w:val="7"/>
          <w:numId w:val="1"/>
        </w:numPr>
        <w:spacing w:after="0"/>
      </w:pPr>
      <w:r>
        <w:rPr>
          <w:rFonts w:ascii="Times New Roman"/>
          <w:color w:val="000000"/>
          <w:sz w:val="24"/>
        </w:rPr>
        <w:t>$150</w:t>
      </w:r>
    </w:p>
    <w:p w14:paraId="22A1781F" w14:textId="77777777" w:rsidR="00933B6C" w:rsidRDefault="00000000">
      <w:pPr>
        <w:keepNext/>
        <w:keepLines/>
        <w:numPr>
          <w:ilvl w:val="7"/>
          <w:numId w:val="1"/>
        </w:numPr>
        <w:spacing w:after="0"/>
      </w:pPr>
      <w:r>
        <w:rPr>
          <w:rFonts w:ascii="Times New Roman"/>
          <w:color w:val="000000"/>
          <w:sz w:val="24"/>
        </w:rPr>
        <w:t>$350</w:t>
      </w:r>
    </w:p>
    <w:p w14:paraId="2789F037" w14:textId="77777777" w:rsidR="00933B6C" w:rsidRDefault="00000000">
      <w:pPr>
        <w:keepNext/>
        <w:keepLines/>
        <w:numPr>
          <w:ilvl w:val="7"/>
          <w:numId w:val="1"/>
        </w:numPr>
        <w:spacing w:after="0"/>
      </w:pPr>
      <w:r>
        <w:rPr>
          <w:rFonts w:ascii="Times New Roman"/>
          <w:color w:val="000000"/>
          <w:sz w:val="24"/>
        </w:rPr>
        <w:t>$500</w:t>
      </w:r>
    </w:p>
    <w:p w14:paraId="71D1353C" w14:textId="77777777" w:rsidR="00933B6C" w:rsidRDefault="00000000">
      <w:pPr>
        <w:keepLines/>
        <w:spacing w:after="0"/>
      </w:pPr>
      <w:r>
        <w:rPr>
          <w:rFonts w:ascii="Times New Roman"/>
          <w:sz w:val="24"/>
        </w:rPr>
        <w:br/>
      </w:r>
    </w:p>
    <w:p w14:paraId="01F4350A" w14:textId="77777777" w:rsidR="00933B6C" w:rsidRDefault="00000000">
      <w:pPr>
        <w:keepNext/>
        <w:keepLines/>
        <w:numPr>
          <w:ilvl w:val="0"/>
          <w:numId w:val="1"/>
        </w:numPr>
        <w:spacing w:after="0"/>
      </w:pPr>
      <w:r>
        <w:rPr>
          <w:rFonts w:ascii="Times New Roman"/>
          <w:color w:val="000000"/>
          <w:sz w:val="24"/>
        </w:rPr>
        <w:t>In how many managed care plans may a physician participate?</w:t>
      </w:r>
    </w:p>
    <w:p w14:paraId="10A36606" w14:textId="77777777" w:rsidR="00933B6C" w:rsidRDefault="00000000">
      <w:pPr>
        <w:keepNext/>
        <w:keepLines/>
        <w:numPr>
          <w:ilvl w:val="7"/>
          <w:numId w:val="1"/>
        </w:numPr>
        <w:spacing w:after="0"/>
      </w:pPr>
      <w:r>
        <w:rPr>
          <w:rFonts w:ascii="Times New Roman"/>
          <w:color w:val="000000"/>
          <w:sz w:val="24"/>
        </w:rPr>
        <w:t>zero</w:t>
      </w:r>
    </w:p>
    <w:p w14:paraId="678DC028" w14:textId="77777777" w:rsidR="00933B6C" w:rsidRDefault="00000000">
      <w:pPr>
        <w:keepNext/>
        <w:keepLines/>
        <w:numPr>
          <w:ilvl w:val="7"/>
          <w:numId w:val="1"/>
        </w:numPr>
        <w:spacing w:after="0"/>
      </w:pPr>
      <w:r>
        <w:rPr>
          <w:rFonts w:ascii="Times New Roman"/>
          <w:color w:val="000000"/>
          <w:sz w:val="24"/>
        </w:rPr>
        <w:t>one</w:t>
      </w:r>
    </w:p>
    <w:p w14:paraId="4411B66B" w14:textId="77777777" w:rsidR="00933B6C" w:rsidRDefault="00000000">
      <w:pPr>
        <w:keepNext/>
        <w:keepLines/>
        <w:numPr>
          <w:ilvl w:val="7"/>
          <w:numId w:val="1"/>
        </w:numPr>
        <w:spacing w:after="0"/>
      </w:pPr>
      <w:r>
        <w:rPr>
          <w:rFonts w:ascii="Times New Roman"/>
          <w:color w:val="000000"/>
          <w:sz w:val="24"/>
        </w:rPr>
        <w:t>two</w:t>
      </w:r>
    </w:p>
    <w:p w14:paraId="768FF252" w14:textId="77777777" w:rsidR="00933B6C" w:rsidRDefault="00000000">
      <w:pPr>
        <w:keepNext/>
        <w:keepLines/>
        <w:numPr>
          <w:ilvl w:val="7"/>
          <w:numId w:val="1"/>
        </w:numPr>
        <w:spacing w:after="0"/>
      </w:pPr>
      <w:r>
        <w:rPr>
          <w:rFonts w:ascii="Times New Roman"/>
          <w:color w:val="000000"/>
          <w:sz w:val="24"/>
        </w:rPr>
        <w:t>many</w:t>
      </w:r>
    </w:p>
    <w:p w14:paraId="0B5030A0" w14:textId="77777777" w:rsidR="00933B6C" w:rsidRDefault="00000000">
      <w:pPr>
        <w:keepLines/>
        <w:spacing w:after="0"/>
      </w:pPr>
      <w:r>
        <w:rPr>
          <w:rFonts w:ascii="Times New Roman"/>
          <w:sz w:val="24"/>
        </w:rPr>
        <w:br/>
      </w:r>
    </w:p>
    <w:p w14:paraId="1E660EEB" w14:textId="77777777" w:rsidR="00933B6C" w:rsidRDefault="00000000">
      <w:pPr>
        <w:keepNext/>
        <w:keepLines/>
        <w:numPr>
          <w:ilvl w:val="0"/>
          <w:numId w:val="1"/>
        </w:numPr>
        <w:spacing w:after="0"/>
      </w:pPr>
      <w:r>
        <w:rPr>
          <w:rFonts w:ascii="Times New Roman"/>
          <w:color w:val="000000"/>
          <w:sz w:val="24"/>
        </w:rPr>
        <w:lastRenderedPageBreak/>
        <w:t>Identify the advantages offered to patients in managed care plans, as compared to indemnity insurance.</w:t>
      </w:r>
    </w:p>
    <w:p w14:paraId="4C5707F7" w14:textId="77777777" w:rsidR="00933B6C" w:rsidRDefault="00000000">
      <w:pPr>
        <w:keepNext/>
        <w:keepLines/>
        <w:numPr>
          <w:ilvl w:val="7"/>
          <w:numId w:val="1"/>
        </w:numPr>
        <w:spacing w:after="0"/>
      </w:pPr>
      <w:r>
        <w:rPr>
          <w:rFonts w:ascii="Times New Roman"/>
          <w:color w:val="000000"/>
          <w:sz w:val="24"/>
        </w:rPr>
        <w:t>lower premiums and charges</w:t>
      </w:r>
    </w:p>
    <w:p w14:paraId="41D96A38" w14:textId="77777777" w:rsidR="00933B6C" w:rsidRDefault="00000000">
      <w:pPr>
        <w:keepNext/>
        <w:keepLines/>
        <w:numPr>
          <w:ilvl w:val="7"/>
          <w:numId w:val="1"/>
        </w:numPr>
        <w:spacing w:after="0"/>
      </w:pPr>
      <w:r>
        <w:rPr>
          <w:rFonts w:ascii="Times New Roman"/>
          <w:color w:val="000000"/>
          <w:sz w:val="24"/>
        </w:rPr>
        <w:t>higher premiums</w:t>
      </w:r>
    </w:p>
    <w:p w14:paraId="4CCCB7DE" w14:textId="77777777" w:rsidR="00933B6C" w:rsidRDefault="00000000">
      <w:pPr>
        <w:keepNext/>
        <w:keepLines/>
        <w:numPr>
          <w:ilvl w:val="7"/>
          <w:numId w:val="1"/>
        </w:numPr>
        <w:spacing w:after="0"/>
      </w:pPr>
      <w:r>
        <w:rPr>
          <w:rFonts w:ascii="Times New Roman"/>
          <w:color w:val="000000"/>
          <w:sz w:val="24"/>
        </w:rPr>
        <w:t>higher deductibles</w:t>
      </w:r>
    </w:p>
    <w:p w14:paraId="64B68B19" w14:textId="77777777" w:rsidR="00933B6C" w:rsidRDefault="00000000">
      <w:pPr>
        <w:keepNext/>
        <w:keepLines/>
        <w:numPr>
          <w:ilvl w:val="7"/>
          <w:numId w:val="1"/>
        </w:numPr>
        <w:spacing w:after="0"/>
      </w:pPr>
      <w:r>
        <w:rPr>
          <w:rFonts w:ascii="Times New Roman"/>
          <w:color w:val="000000"/>
          <w:sz w:val="24"/>
        </w:rPr>
        <w:t>lower premiums, charges, and deductibles</w:t>
      </w:r>
    </w:p>
    <w:p w14:paraId="4A033AEA" w14:textId="77777777" w:rsidR="00933B6C" w:rsidRDefault="00000000">
      <w:pPr>
        <w:keepLines/>
        <w:spacing w:after="0"/>
      </w:pPr>
      <w:r>
        <w:rPr>
          <w:rFonts w:ascii="Times New Roman"/>
          <w:sz w:val="24"/>
        </w:rPr>
        <w:br/>
      </w:r>
    </w:p>
    <w:p w14:paraId="78F7EE02" w14:textId="77777777" w:rsidR="00933B6C" w:rsidRDefault="00000000">
      <w:pPr>
        <w:keepNext/>
        <w:keepLines/>
        <w:numPr>
          <w:ilvl w:val="0"/>
          <w:numId w:val="1"/>
        </w:numPr>
        <w:spacing w:after="0"/>
      </w:pPr>
      <w:r>
        <w:rPr>
          <w:rFonts w:ascii="Times New Roman"/>
          <w:color w:val="000000"/>
          <w:sz w:val="24"/>
        </w:rPr>
        <w:t>Choose the entity(</w:t>
      </w:r>
      <w:proofErr w:type="spellStart"/>
      <w:r>
        <w:rPr>
          <w:rFonts w:ascii="Times New Roman"/>
          <w:color w:val="000000"/>
          <w:sz w:val="24"/>
        </w:rPr>
        <w:t>ies</w:t>
      </w:r>
      <w:proofErr w:type="spellEnd"/>
      <w:r>
        <w:rPr>
          <w:rFonts w:ascii="Times New Roman"/>
          <w:color w:val="000000"/>
          <w:sz w:val="24"/>
        </w:rPr>
        <w:t>) that may form agreements with an MCO.</w:t>
      </w:r>
    </w:p>
    <w:p w14:paraId="5A72BC1C" w14:textId="77777777" w:rsidR="00933B6C" w:rsidRDefault="00000000">
      <w:pPr>
        <w:keepNext/>
        <w:keepLines/>
        <w:numPr>
          <w:ilvl w:val="7"/>
          <w:numId w:val="1"/>
        </w:numPr>
        <w:spacing w:after="0"/>
      </w:pPr>
      <w:r>
        <w:rPr>
          <w:rFonts w:ascii="Times New Roman"/>
          <w:color w:val="000000"/>
          <w:sz w:val="24"/>
        </w:rPr>
        <w:t>the patient and provider</w:t>
      </w:r>
    </w:p>
    <w:p w14:paraId="7EA761E6" w14:textId="77777777" w:rsidR="00933B6C" w:rsidRDefault="00000000">
      <w:pPr>
        <w:keepNext/>
        <w:keepLines/>
        <w:numPr>
          <w:ilvl w:val="7"/>
          <w:numId w:val="1"/>
        </w:numPr>
        <w:spacing w:after="0"/>
      </w:pPr>
      <w:r>
        <w:rPr>
          <w:rFonts w:ascii="Times New Roman"/>
          <w:color w:val="000000"/>
          <w:sz w:val="24"/>
        </w:rPr>
        <w:t>the provider</w:t>
      </w:r>
    </w:p>
    <w:p w14:paraId="7663ABB0" w14:textId="77777777" w:rsidR="00933B6C" w:rsidRDefault="00000000">
      <w:pPr>
        <w:keepNext/>
        <w:keepLines/>
        <w:numPr>
          <w:ilvl w:val="7"/>
          <w:numId w:val="1"/>
        </w:numPr>
        <w:spacing w:after="0"/>
      </w:pPr>
      <w:r>
        <w:rPr>
          <w:rFonts w:ascii="Times New Roman"/>
          <w:color w:val="000000"/>
          <w:sz w:val="24"/>
        </w:rPr>
        <w:t xml:space="preserve">the health </w:t>
      </w:r>
      <w:proofErr w:type="gramStart"/>
      <w:r>
        <w:rPr>
          <w:rFonts w:ascii="Times New Roman"/>
          <w:color w:val="000000"/>
          <w:sz w:val="24"/>
        </w:rPr>
        <w:t>plan</w:t>
      </w:r>
      <w:proofErr w:type="gramEnd"/>
    </w:p>
    <w:p w14:paraId="68BE77F2" w14:textId="77777777" w:rsidR="00933B6C" w:rsidRDefault="00000000">
      <w:pPr>
        <w:keepNext/>
        <w:keepLines/>
        <w:numPr>
          <w:ilvl w:val="7"/>
          <w:numId w:val="1"/>
        </w:numPr>
        <w:spacing w:after="0"/>
      </w:pPr>
      <w:r>
        <w:rPr>
          <w:rFonts w:ascii="Times New Roman"/>
          <w:color w:val="000000"/>
          <w:sz w:val="24"/>
        </w:rPr>
        <w:t>the provider and health plan</w:t>
      </w:r>
    </w:p>
    <w:p w14:paraId="6E0C663D" w14:textId="77777777" w:rsidR="00933B6C" w:rsidRDefault="00000000">
      <w:pPr>
        <w:keepLines/>
        <w:spacing w:after="0"/>
      </w:pPr>
      <w:r>
        <w:rPr>
          <w:rFonts w:ascii="Times New Roman"/>
          <w:sz w:val="24"/>
        </w:rPr>
        <w:br/>
      </w:r>
    </w:p>
    <w:p w14:paraId="6CBB1E81" w14:textId="77777777" w:rsidR="00933B6C" w:rsidRDefault="00000000">
      <w:pPr>
        <w:keepNext/>
        <w:keepLines/>
        <w:numPr>
          <w:ilvl w:val="0"/>
          <w:numId w:val="1"/>
        </w:numPr>
        <w:spacing w:after="0"/>
      </w:pPr>
      <w:r>
        <w:rPr>
          <w:rFonts w:ascii="Times New Roman"/>
          <w:color w:val="000000"/>
          <w:sz w:val="24"/>
        </w:rPr>
        <w:t>Name a benefit a provider usually gets from participation with a health plan.</w:t>
      </w:r>
    </w:p>
    <w:p w14:paraId="618E2DE0" w14:textId="77777777" w:rsidR="00933B6C" w:rsidRDefault="00000000">
      <w:pPr>
        <w:keepNext/>
        <w:keepLines/>
        <w:numPr>
          <w:ilvl w:val="7"/>
          <w:numId w:val="1"/>
        </w:numPr>
        <w:spacing w:after="0"/>
      </w:pPr>
      <w:r>
        <w:rPr>
          <w:rFonts w:ascii="Times New Roman"/>
          <w:color w:val="000000"/>
          <w:sz w:val="24"/>
        </w:rPr>
        <w:t>an increased number of patients</w:t>
      </w:r>
    </w:p>
    <w:p w14:paraId="2682E3B0" w14:textId="77777777" w:rsidR="00933B6C" w:rsidRDefault="00000000">
      <w:pPr>
        <w:keepNext/>
        <w:keepLines/>
        <w:numPr>
          <w:ilvl w:val="7"/>
          <w:numId w:val="1"/>
        </w:numPr>
        <w:spacing w:after="0"/>
      </w:pPr>
      <w:r>
        <w:rPr>
          <w:rFonts w:ascii="Times New Roman"/>
          <w:color w:val="000000"/>
          <w:sz w:val="24"/>
        </w:rPr>
        <w:t>a decreased number of patients</w:t>
      </w:r>
    </w:p>
    <w:p w14:paraId="06658D57" w14:textId="77777777" w:rsidR="00933B6C" w:rsidRDefault="00000000">
      <w:pPr>
        <w:keepNext/>
        <w:keepLines/>
        <w:numPr>
          <w:ilvl w:val="7"/>
          <w:numId w:val="1"/>
        </w:numPr>
        <w:spacing w:after="0"/>
      </w:pPr>
      <w:r>
        <w:rPr>
          <w:rFonts w:ascii="Times New Roman"/>
          <w:color w:val="000000"/>
          <w:sz w:val="24"/>
        </w:rPr>
        <w:t>more contractual duties</w:t>
      </w:r>
    </w:p>
    <w:p w14:paraId="00EBF124" w14:textId="77777777" w:rsidR="00933B6C" w:rsidRDefault="00000000">
      <w:pPr>
        <w:keepNext/>
        <w:keepLines/>
        <w:numPr>
          <w:ilvl w:val="7"/>
          <w:numId w:val="1"/>
        </w:numPr>
        <w:spacing w:after="0"/>
      </w:pPr>
      <w:r>
        <w:rPr>
          <w:rFonts w:ascii="Times New Roman"/>
          <w:color w:val="000000"/>
          <w:sz w:val="24"/>
        </w:rPr>
        <w:t>no contractual duties</w:t>
      </w:r>
    </w:p>
    <w:p w14:paraId="768E9DD5" w14:textId="77777777" w:rsidR="00933B6C" w:rsidRDefault="00000000">
      <w:pPr>
        <w:keepLines/>
        <w:spacing w:after="0"/>
      </w:pPr>
      <w:r>
        <w:rPr>
          <w:rFonts w:ascii="Times New Roman"/>
          <w:sz w:val="24"/>
        </w:rPr>
        <w:br/>
      </w:r>
    </w:p>
    <w:p w14:paraId="5849F794" w14:textId="77777777" w:rsidR="00933B6C" w:rsidRDefault="00000000">
      <w:pPr>
        <w:keepNext/>
        <w:keepLines/>
        <w:numPr>
          <w:ilvl w:val="0"/>
          <w:numId w:val="1"/>
        </w:numPr>
        <w:spacing w:after="0"/>
      </w:pPr>
      <w:r>
        <w:rPr>
          <w:rFonts w:ascii="Times New Roman"/>
          <w:color w:val="000000"/>
          <w:sz w:val="24"/>
        </w:rPr>
        <w:t>Health care claims report data to payers about__________ and__________.</w:t>
      </w:r>
    </w:p>
    <w:p w14:paraId="28ABD03E" w14:textId="77777777" w:rsidR="00933B6C" w:rsidRDefault="00000000">
      <w:pPr>
        <w:keepNext/>
        <w:keepLines/>
        <w:numPr>
          <w:ilvl w:val="7"/>
          <w:numId w:val="1"/>
        </w:numPr>
        <w:spacing w:after="0"/>
      </w:pPr>
      <w:r>
        <w:rPr>
          <w:rFonts w:ascii="Times New Roman"/>
          <w:color w:val="000000"/>
          <w:sz w:val="24"/>
        </w:rPr>
        <w:t>the patient; the physician</w:t>
      </w:r>
      <w:r>
        <w:rPr>
          <w:rFonts w:ascii="Times New Roman"/>
          <w:color w:val="000000"/>
          <w:sz w:val="24"/>
        </w:rPr>
        <w:t>’</w:t>
      </w:r>
      <w:r>
        <w:rPr>
          <w:rFonts w:ascii="Times New Roman"/>
          <w:color w:val="000000"/>
          <w:sz w:val="24"/>
        </w:rPr>
        <w:t>s income taxes</w:t>
      </w:r>
    </w:p>
    <w:p w14:paraId="6260AE71" w14:textId="77777777" w:rsidR="00933B6C" w:rsidRDefault="00000000">
      <w:pPr>
        <w:keepNext/>
        <w:keepLines/>
        <w:numPr>
          <w:ilvl w:val="7"/>
          <w:numId w:val="1"/>
        </w:numPr>
        <w:spacing w:after="0"/>
      </w:pPr>
      <w:r>
        <w:rPr>
          <w:rFonts w:ascii="Times New Roman"/>
          <w:color w:val="000000"/>
          <w:sz w:val="24"/>
        </w:rPr>
        <w:t>the patient; the services provided by the physician</w:t>
      </w:r>
    </w:p>
    <w:p w14:paraId="32110FAD" w14:textId="77777777" w:rsidR="00933B6C" w:rsidRDefault="00000000">
      <w:pPr>
        <w:keepNext/>
        <w:keepLines/>
        <w:numPr>
          <w:ilvl w:val="7"/>
          <w:numId w:val="1"/>
        </w:numPr>
        <w:spacing w:after="0"/>
      </w:pPr>
      <w:r>
        <w:rPr>
          <w:rFonts w:ascii="Times New Roman"/>
          <w:color w:val="000000"/>
          <w:sz w:val="24"/>
        </w:rPr>
        <w:t>the physician; the services provided by the physician</w:t>
      </w:r>
    </w:p>
    <w:p w14:paraId="53932588" w14:textId="77777777" w:rsidR="00933B6C" w:rsidRDefault="00000000">
      <w:pPr>
        <w:keepNext/>
        <w:keepLines/>
        <w:numPr>
          <w:ilvl w:val="7"/>
          <w:numId w:val="1"/>
        </w:numPr>
        <w:spacing w:after="0"/>
      </w:pPr>
      <w:r>
        <w:rPr>
          <w:rFonts w:ascii="Times New Roman"/>
          <w:color w:val="000000"/>
          <w:sz w:val="24"/>
        </w:rPr>
        <w:t>the service; the deductible</w:t>
      </w:r>
    </w:p>
    <w:p w14:paraId="4F13A966" w14:textId="77777777" w:rsidR="00933B6C" w:rsidRDefault="00000000">
      <w:pPr>
        <w:keepLines/>
        <w:spacing w:after="0"/>
      </w:pPr>
      <w:r>
        <w:rPr>
          <w:rFonts w:ascii="Times New Roman"/>
          <w:sz w:val="24"/>
        </w:rPr>
        <w:br/>
      </w:r>
    </w:p>
    <w:p w14:paraId="40568379" w14:textId="77777777" w:rsidR="00933B6C" w:rsidRDefault="00000000">
      <w:pPr>
        <w:keepNext/>
        <w:keepLines/>
        <w:numPr>
          <w:ilvl w:val="0"/>
          <w:numId w:val="1"/>
        </w:numPr>
        <w:spacing w:after="0"/>
      </w:pPr>
      <w:r>
        <w:rPr>
          <w:rFonts w:ascii="Times New Roman"/>
          <w:color w:val="000000"/>
          <w:sz w:val="24"/>
        </w:rPr>
        <w:t>An indemnity policy states that the coinsurance rate is 80-20. Which of the following is the payer</w:t>
      </w:r>
      <w:r>
        <w:rPr>
          <w:rFonts w:ascii="Times New Roman"/>
          <w:color w:val="000000"/>
          <w:sz w:val="24"/>
        </w:rPr>
        <w:t>’</w:t>
      </w:r>
      <w:r>
        <w:rPr>
          <w:rFonts w:ascii="Times New Roman"/>
          <w:color w:val="000000"/>
          <w:sz w:val="24"/>
        </w:rPr>
        <w:t>s portion?</w:t>
      </w:r>
    </w:p>
    <w:p w14:paraId="51FE957E" w14:textId="77777777" w:rsidR="00933B6C" w:rsidRDefault="00000000">
      <w:pPr>
        <w:keepNext/>
        <w:keepLines/>
        <w:numPr>
          <w:ilvl w:val="7"/>
          <w:numId w:val="1"/>
        </w:numPr>
        <w:spacing w:after="0"/>
      </w:pPr>
      <w:r>
        <w:rPr>
          <w:rFonts w:ascii="Times New Roman"/>
          <w:color w:val="000000"/>
          <w:sz w:val="24"/>
        </w:rPr>
        <w:t>20</w:t>
      </w:r>
    </w:p>
    <w:p w14:paraId="2EB9E920" w14:textId="77777777" w:rsidR="00933B6C" w:rsidRDefault="00000000">
      <w:pPr>
        <w:keepNext/>
        <w:keepLines/>
        <w:numPr>
          <w:ilvl w:val="7"/>
          <w:numId w:val="1"/>
        </w:numPr>
        <w:spacing w:after="0"/>
      </w:pPr>
      <w:r>
        <w:rPr>
          <w:rFonts w:ascii="Times New Roman"/>
          <w:color w:val="000000"/>
          <w:sz w:val="24"/>
        </w:rPr>
        <w:t>60</w:t>
      </w:r>
    </w:p>
    <w:p w14:paraId="2D314F1C" w14:textId="77777777" w:rsidR="00933B6C" w:rsidRDefault="00000000">
      <w:pPr>
        <w:keepNext/>
        <w:keepLines/>
        <w:numPr>
          <w:ilvl w:val="7"/>
          <w:numId w:val="1"/>
        </w:numPr>
        <w:spacing w:after="0"/>
      </w:pPr>
      <w:r>
        <w:rPr>
          <w:rFonts w:ascii="Times New Roman"/>
          <w:color w:val="000000"/>
          <w:sz w:val="24"/>
        </w:rPr>
        <w:t>80</w:t>
      </w:r>
    </w:p>
    <w:p w14:paraId="57B4C0E2" w14:textId="77777777" w:rsidR="00933B6C" w:rsidRDefault="00000000">
      <w:pPr>
        <w:keepNext/>
        <w:keepLines/>
        <w:numPr>
          <w:ilvl w:val="7"/>
          <w:numId w:val="1"/>
        </w:numPr>
        <w:spacing w:after="0"/>
      </w:pPr>
      <w:r>
        <w:rPr>
          <w:rFonts w:ascii="Times New Roman"/>
          <w:color w:val="000000"/>
          <w:sz w:val="24"/>
        </w:rPr>
        <w:t>100</w:t>
      </w:r>
    </w:p>
    <w:p w14:paraId="4C588487" w14:textId="77777777" w:rsidR="00933B6C" w:rsidRDefault="00000000">
      <w:pPr>
        <w:keepLines/>
        <w:spacing w:after="0"/>
      </w:pPr>
      <w:r>
        <w:rPr>
          <w:rFonts w:ascii="Times New Roman"/>
          <w:sz w:val="24"/>
        </w:rPr>
        <w:br/>
      </w:r>
    </w:p>
    <w:p w14:paraId="7AE1147E" w14:textId="77777777" w:rsidR="00933B6C" w:rsidRDefault="00000000">
      <w:pPr>
        <w:keepNext/>
        <w:keepLines/>
        <w:numPr>
          <w:ilvl w:val="0"/>
          <w:numId w:val="1"/>
        </w:numPr>
        <w:spacing w:after="0"/>
      </w:pPr>
      <w:r>
        <w:rPr>
          <w:rFonts w:ascii="Times New Roman"/>
          <w:color w:val="000000"/>
          <w:sz w:val="24"/>
        </w:rPr>
        <w:lastRenderedPageBreak/>
        <w:t>In what format are health care claims sent?</w:t>
      </w:r>
    </w:p>
    <w:p w14:paraId="27DC23BB" w14:textId="77777777" w:rsidR="00933B6C" w:rsidRDefault="00000000">
      <w:pPr>
        <w:keepNext/>
        <w:keepLines/>
        <w:numPr>
          <w:ilvl w:val="7"/>
          <w:numId w:val="1"/>
        </w:numPr>
        <w:spacing w:after="0"/>
      </w:pPr>
      <w:r>
        <w:rPr>
          <w:rFonts w:ascii="Times New Roman"/>
          <w:color w:val="000000"/>
          <w:sz w:val="24"/>
        </w:rPr>
        <w:t>only electronic</w:t>
      </w:r>
    </w:p>
    <w:p w14:paraId="43537D72" w14:textId="77777777" w:rsidR="00933B6C" w:rsidRDefault="00000000">
      <w:pPr>
        <w:keepNext/>
        <w:keepLines/>
        <w:numPr>
          <w:ilvl w:val="7"/>
          <w:numId w:val="1"/>
        </w:numPr>
        <w:spacing w:after="0"/>
      </w:pPr>
      <w:r>
        <w:rPr>
          <w:rFonts w:ascii="Times New Roman"/>
          <w:color w:val="000000"/>
          <w:sz w:val="24"/>
        </w:rPr>
        <w:t>only hard copy</w:t>
      </w:r>
    </w:p>
    <w:p w14:paraId="75006750" w14:textId="77777777" w:rsidR="00933B6C" w:rsidRDefault="00000000">
      <w:pPr>
        <w:keepNext/>
        <w:keepLines/>
        <w:numPr>
          <w:ilvl w:val="7"/>
          <w:numId w:val="1"/>
        </w:numPr>
        <w:spacing w:after="0"/>
      </w:pPr>
      <w:r>
        <w:rPr>
          <w:rFonts w:ascii="Times New Roman"/>
          <w:color w:val="000000"/>
          <w:sz w:val="24"/>
        </w:rPr>
        <w:t>electronic or hard copy</w:t>
      </w:r>
    </w:p>
    <w:p w14:paraId="2B884D4B" w14:textId="77777777" w:rsidR="00933B6C" w:rsidRDefault="00000000">
      <w:pPr>
        <w:keepNext/>
        <w:keepLines/>
        <w:numPr>
          <w:ilvl w:val="7"/>
          <w:numId w:val="1"/>
        </w:numPr>
        <w:spacing w:after="0"/>
      </w:pPr>
      <w:r>
        <w:rPr>
          <w:rFonts w:ascii="Times New Roman"/>
          <w:color w:val="000000"/>
          <w:sz w:val="24"/>
        </w:rPr>
        <w:t>claims do not need to be sent</w:t>
      </w:r>
    </w:p>
    <w:p w14:paraId="2709F902" w14:textId="77777777" w:rsidR="00933B6C" w:rsidRDefault="00000000">
      <w:pPr>
        <w:keepLines/>
        <w:spacing w:after="0"/>
      </w:pPr>
      <w:r>
        <w:rPr>
          <w:rFonts w:ascii="Times New Roman"/>
          <w:sz w:val="24"/>
        </w:rPr>
        <w:br/>
      </w:r>
    </w:p>
    <w:p w14:paraId="44A2957F" w14:textId="77777777" w:rsidR="00933B6C" w:rsidRDefault="00000000">
      <w:pPr>
        <w:keepNext/>
        <w:keepLines/>
        <w:numPr>
          <w:ilvl w:val="0"/>
          <w:numId w:val="1"/>
        </w:numPr>
        <w:spacing w:after="0"/>
      </w:pPr>
      <w:r>
        <w:rPr>
          <w:rFonts w:ascii="Times New Roman"/>
          <w:color w:val="000000"/>
          <w:sz w:val="24"/>
        </w:rPr>
        <w:t>What is the formula for calculating an insurance company payment in an indemnity plan?</w:t>
      </w:r>
    </w:p>
    <w:p w14:paraId="2C4E05D3" w14:textId="77777777" w:rsidR="00933B6C" w:rsidRDefault="00000000">
      <w:pPr>
        <w:keepNext/>
        <w:keepLines/>
        <w:numPr>
          <w:ilvl w:val="7"/>
          <w:numId w:val="1"/>
        </w:numPr>
        <w:spacing w:after="0"/>
      </w:pPr>
      <w:r>
        <w:rPr>
          <w:rFonts w:ascii="Times New Roman"/>
          <w:color w:val="000000"/>
          <w:sz w:val="24"/>
        </w:rPr>
        <w:t xml:space="preserve">charge </w:t>
      </w:r>
      <w:r>
        <w:rPr>
          <w:rFonts w:ascii="Times New Roman"/>
          <w:color w:val="000000"/>
          <w:sz w:val="24"/>
        </w:rPr>
        <w:t>−</w:t>
      </w:r>
      <w:r>
        <w:rPr>
          <w:rFonts w:ascii="Times New Roman"/>
          <w:color w:val="000000"/>
          <w:sz w:val="24"/>
        </w:rPr>
        <w:t xml:space="preserve"> deductible</w:t>
      </w:r>
    </w:p>
    <w:p w14:paraId="48423D94" w14:textId="77777777" w:rsidR="00933B6C" w:rsidRDefault="00000000">
      <w:pPr>
        <w:keepNext/>
        <w:keepLines/>
        <w:numPr>
          <w:ilvl w:val="7"/>
          <w:numId w:val="1"/>
        </w:numPr>
        <w:spacing w:after="0"/>
      </w:pPr>
      <w:r>
        <w:rPr>
          <w:rFonts w:ascii="Times New Roman"/>
          <w:color w:val="000000"/>
          <w:sz w:val="24"/>
        </w:rPr>
        <w:t xml:space="preserve">deductible </w:t>
      </w:r>
      <w:r>
        <w:rPr>
          <w:rFonts w:ascii="Times New Roman"/>
          <w:color w:val="000000"/>
          <w:sz w:val="24"/>
        </w:rPr>
        <w:t>−</w:t>
      </w:r>
      <w:r>
        <w:rPr>
          <w:rFonts w:ascii="Times New Roman"/>
          <w:color w:val="000000"/>
          <w:sz w:val="24"/>
        </w:rPr>
        <w:t xml:space="preserve"> coinsurance</w:t>
      </w:r>
    </w:p>
    <w:p w14:paraId="30412D02" w14:textId="77777777" w:rsidR="00933B6C" w:rsidRDefault="00000000">
      <w:pPr>
        <w:keepNext/>
        <w:keepLines/>
        <w:numPr>
          <w:ilvl w:val="7"/>
          <w:numId w:val="1"/>
        </w:numPr>
        <w:spacing w:after="0"/>
      </w:pPr>
      <w:r>
        <w:rPr>
          <w:rFonts w:ascii="Times New Roman"/>
          <w:color w:val="000000"/>
          <w:sz w:val="24"/>
        </w:rPr>
        <w:t>deductible + coinsurance</w:t>
      </w:r>
    </w:p>
    <w:p w14:paraId="4F688230" w14:textId="77777777" w:rsidR="00933B6C" w:rsidRDefault="00000000">
      <w:pPr>
        <w:keepNext/>
        <w:keepLines/>
        <w:numPr>
          <w:ilvl w:val="7"/>
          <w:numId w:val="1"/>
        </w:numPr>
        <w:spacing w:after="0"/>
      </w:pPr>
      <w:r>
        <w:rPr>
          <w:rFonts w:ascii="Times New Roman"/>
          <w:color w:val="000000"/>
          <w:sz w:val="24"/>
        </w:rPr>
        <w:t xml:space="preserve">charge </w:t>
      </w:r>
      <w:r>
        <w:rPr>
          <w:rFonts w:ascii="Times New Roman"/>
          <w:color w:val="000000"/>
          <w:sz w:val="24"/>
        </w:rPr>
        <w:t>−</w:t>
      </w:r>
      <w:r>
        <w:rPr>
          <w:rFonts w:ascii="Times New Roman"/>
          <w:color w:val="000000"/>
          <w:sz w:val="24"/>
        </w:rPr>
        <w:t xml:space="preserve"> deductible </w:t>
      </w:r>
      <w:r>
        <w:rPr>
          <w:rFonts w:ascii="Times New Roman"/>
          <w:color w:val="000000"/>
          <w:sz w:val="24"/>
        </w:rPr>
        <w:t>−</w:t>
      </w:r>
      <w:r>
        <w:rPr>
          <w:rFonts w:ascii="Times New Roman"/>
          <w:color w:val="000000"/>
          <w:sz w:val="24"/>
        </w:rPr>
        <w:t xml:space="preserve"> coinsurance</w:t>
      </w:r>
    </w:p>
    <w:p w14:paraId="77574AD1" w14:textId="77777777" w:rsidR="00933B6C" w:rsidRDefault="00000000">
      <w:pPr>
        <w:keepLines/>
        <w:spacing w:after="0"/>
      </w:pPr>
      <w:r>
        <w:rPr>
          <w:rFonts w:ascii="Times New Roman"/>
          <w:sz w:val="24"/>
        </w:rPr>
        <w:br/>
      </w:r>
    </w:p>
    <w:p w14:paraId="6ADE3CE4" w14:textId="77777777" w:rsidR="00933B6C" w:rsidRDefault="00000000">
      <w:pPr>
        <w:keepNext/>
        <w:keepLines/>
        <w:numPr>
          <w:ilvl w:val="0"/>
          <w:numId w:val="1"/>
        </w:numPr>
        <w:spacing w:after="0"/>
      </w:pPr>
      <w:r>
        <w:rPr>
          <w:rFonts w:ascii="Times New Roman"/>
          <w:color w:val="000000"/>
          <w:sz w:val="24"/>
        </w:rPr>
        <w:t>A capitated payment amount is called a</w:t>
      </w:r>
    </w:p>
    <w:p w14:paraId="6AD2F887" w14:textId="77777777" w:rsidR="00933B6C" w:rsidRDefault="00000000">
      <w:pPr>
        <w:keepNext/>
        <w:keepLines/>
        <w:numPr>
          <w:ilvl w:val="7"/>
          <w:numId w:val="1"/>
        </w:numPr>
        <w:spacing w:after="0"/>
      </w:pPr>
      <w:r>
        <w:rPr>
          <w:rFonts w:ascii="Times New Roman"/>
          <w:color w:val="000000"/>
          <w:sz w:val="24"/>
        </w:rPr>
        <w:t>copayment.</w:t>
      </w:r>
    </w:p>
    <w:p w14:paraId="3A953D11" w14:textId="77777777" w:rsidR="00933B6C" w:rsidRDefault="00000000">
      <w:pPr>
        <w:keepNext/>
        <w:keepLines/>
        <w:numPr>
          <w:ilvl w:val="7"/>
          <w:numId w:val="1"/>
        </w:numPr>
        <w:spacing w:after="0"/>
      </w:pPr>
      <w:r>
        <w:rPr>
          <w:rFonts w:ascii="Times New Roman"/>
          <w:color w:val="000000"/>
          <w:sz w:val="24"/>
        </w:rPr>
        <w:t>coinsurance payment.</w:t>
      </w:r>
    </w:p>
    <w:p w14:paraId="0A548FEB" w14:textId="77777777" w:rsidR="00933B6C" w:rsidRDefault="00000000">
      <w:pPr>
        <w:keepNext/>
        <w:keepLines/>
        <w:numPr>
          <w:ilvl w:val="7"/>
          <w:numId w:val="1"/>
        </w:numPr>
        <w:spacing w:after="0"/>
      </w:pPr>
      <w:r>
        <w:rPr>
          <w:rFonts w:ascii="Times New Roman"/>
          <w:color w:val="000000"/>
          <w:sz w:val="24"/>
        </w:rPr>
        <w:t>retroactive payment.</w:t>
      </w:r>
    </w:p>
    <w:p w14:paraId="6921DC92" w14:textId="77777777" w:rsidR="00933B6C" w:rsidRDefault="00000000">
      <w:pPr>
        <w:keepNext/>
        <w:keepLines/>
        <w:numPr>
          <w:ilvl w:val="7"/>
          <w:numId w:val="1"/>
        </w:numPr>
        <w:spacing w:after="0"/>
      </w:pPr>
      <w:r>
        <w:rPr>
          <w:rFonts w:ascii="Times New Roman"/>
          <w:color w:val="000000"/>
          <w:sz w:val="24"/>
        </w:rPr>
        <w:t>prospective payment.</w:t>
      </w:r>
    </w:p>
    <w:p w14:paraId="5317C1B4" w14:textId="77777777" w:rsidR="00933B6C" w:rsidRDefault="00000000">
      <w:pPr>
        <w:keepLines/>
        <w:spacing w:after="0"/>
      </w:pPr>
      <w:r>
        <w:rPr>
          <w:rFonts w:ascii="Times New Roman"/>
          <w:sz w:val="24"/>
        </w:rPr>
        <w:br/>
      </w:r>
    </w:p>
    <w:p w14:paraId="516EE91C" w14:textId="77777777" w:rsidR="00933B6C" w:rsidRDefault="00000000">
      <w:pPr>
        <w:keepNext/>
        <w:keepLines/>
        <w:numPr>
          <w:ilvl w:val="0"/>
          <w:numId w:val="1"/>
        </w:numPr>
        <w:spacing w:after="0"/>
      </w:pPr>
      <w:r>
        <w:rPr>
          <w:rFonts w:ascii="Times New Roman"/>
          <w:color w:val="000000"/>
          <w:sz w:val="24"/>
        </w:rPr>
        <w:t>Identify the type of HMO cost-containment method that limits members to receiving services from the HMO's physician network.</w:t>
      </w:r>
    </w:p>
    <w:p w14:paraId="26F1C565" w14:textId="77777777" w:rsidR="00933B6C" w:rsidRDefault="00000000">
      <w:pPr>
        <w:keepNext/>
        <w:keepLines/>
        <w:numPr>
          <w:ilvl w:val="7"/>
          <w:numId w:val="1"/>
        </w:numPr>
        <w:spacing w:after="0"/>
      </w:pPr>
      <w:r>
        <w:rPr>
          <w:rFonts w:ascii="Times New Roman"/>
          <w:color w:val="000000"/>
          <w:sz w:val="24"/>
        </w:rPr>
        <w:t>cost-sharing</w:t>
      </w:r>
    </w:p>
    <w:p w14:paraId="242E6E96" w14:textId="77777777" w:rsidR="00933B6C" w:rsidRDefault="00000000">
      <w:pPr>
        <w:keepNext/>
        <w:keepLines/>
        <w:numPr>
          <w:ilvl w:val="7"/>
          <w:numId w:val="1"/>
        </w:numPr>
        <w:spacing w:after="0"/>
      </w:pPr>
      <w:r>
        <w:rPr>
          <w:rFonts w:ascii="Times New Roman"/>
          <w:color w:val="000000"/>
          <w:sz w:val="24"/>
        </w:rPr>
        <w:t>restricting patients' choice of providers</w:t>
      </w:r>
    </w:p>
    <w:p w14:paraId="2455417E" w14:textId="77777777" w:rsidR="00933B6C" w:rsidRDefault="00000000">
      <w:pPr>
        <w:keepNext/>
        <w:keepLines/>
        <w:numPr>
          <w:ilvl w:val="7"/>
          <w:numId w:val="1"/>
        </w:numPr>
        <w:spacing w:after="0"/>
      </w:pPr>
      <w:r>
        <w:rPr>
          <w:rFonts w:ascii="Times New Roman"/>
          <w:color w:val="000000"/>
          <w:sz w:val="24"/>
        </w:rPr>
        <w:t>requiring preauthorization for services</w:t>
      </w:r>
    </w:p>
    <w:p w14:paraId="75BE3FCF" w14:textId="77777777" w:rsidR="00933B6C" w:rsidRDefault="00000000">
      <w:pPr>
        <w:keepNext/>
        <w:keepLines/>
        <w:numPr>
          <w:ilvl w:val="7"/>
          <w:numId w:val="1"/>
        </w:numPr>
        <w:spacing w:after="0"/>
      </w:pPr>
      <w:r>
        <w:rPr>
          <w:rFonts w:ascii="Times New Roman"/>
          <w:color w:val="000000"/>
          <w:sz w:val="24"/>
        </w:rPr>
        <w:t>controlling drug costs</w:t>
      </w:r>
    </w:p>
    <w:p w14:paraId="1EA2DB84" w14:textId="77777777" w:rsidR="00933B6C" w:rsidRDefault="00000000">
      <w:pPr>
        <w:keepLines/>
        <w:spacing w:after="0"/>
      </w:pPr>
      <w:r>
        <w:rPr>
          <w:rFonts w:ascii="Times New Roman"/>
          <w:sz w:val="24"/>
        </w:rPr>
        <w:br/>
      </w:r>
    </w:p>
    <w:p w14:paraId="68CC1F68" w14:textId="77777777" w:rsidR="00933B6C" w:rsidRDefault="00000000">
      <w:pPr>
        <w:keepNext/>
        <w:keepLines/>
        <w:numPr>
          <w:ilvl w:val="0"/>
          <w:numId w:val="1"/>
        </w:numPr>
        <w:spacing w:after="0"/>
      </w:pPr>
      <w:r>
        <w:rPr>
          <w:rFonts w:ascii="Times New Roman"/>
          <w:color w:val="000000"/>
          <w:sz w:val="24"/>
        </w:rPr>
        <w:t>Identify the type of HMO cost-containment method that requires providers to use a formulary.</w:t>
      </w:r>
    </w:p>
    <w:p w14:paraId="79DDCB6B" w14:textId="77777777" w:rsidR="00933B6C" w:rsidRDefault="00000000">
      <w:pPr>
        <w:keepNext/>
        <w:keepLines/>
        <w:numPr>
          <w:ilvl w:val="7"/>
          <w:numId w:val="1"/>
        </w:numPr>
        <w:spacing w:after="0"/>
      </w:pPr>
      <w:r>
        <w:rPr>
          <w:rFonts w:ascii="Times New Roman"/>
          <w:color w:val="000000"/>
          <w:sz w:val="24"/>
        </w:rPr>
        <w:t>cost-sharing</w:t>
      </w:r>
    </w:p>
    <w:p w14:paraId="4CD1C4A0" w14:textId="77777777" w:rsidR="00933B6C" w:rsidRDefault="00000000">
      <w:pPr>
        <w:keepNext/>
        <w:keepLines/>
        <w:numPr>
          <w:ilvl w:val="7"/>
          <w:numId w:val="1"/>
        </w:numPr>
        <w:spacing w:after="0"/>
      </w:pPr>
      <w:r>
        <w:rPr>
          <w:rFonts w:ascii="Times New Roman"/>
          <w:color w:val="000000"/>
          <w:sz w:val="24"/>
        </w:rPr>
        <w:t>restricting patients' choice of providers</w:t>
      </w:r>
    </w:p>
    <w:p w14:paraId="2671189A" w14:textId="77777777" w:rsidR="00933B6C" w:rsidRDefault="00000000">
      <w:pPr>
        <w:keepNext/>
        <w:keepLines/>
        <w:numPr>
          <w:ilvl w:val="7"/>
          <w:numId w:val="1"/>
        </w:numPr>
        <w:spacing w:after="0"/>
      </w:pPr>
      <w:r>
        <w:rPr>
          <w:rFonts w:ascii="Times New Roman"/>
          <w:color w:val="000000"/>
          <w:sz w:val="24"/>
        </w:rPr>
        <w:t>requiring preauthorization for services</w:t>
      </w:r>
    </w:p>
    <w:p w14:paraId="5BC983B1" w14:textId="77777777" w:rsidR="00933B6C" w:rsidRDefault="00000000">
      <w:pPr>
        <w:keepNext/>
        <w:keepLines/>
        <w:numPr>
          <w:ilvl w:val="7"/>
          <w:numId w:val="1"/>
        </w:numPr>
        <w:spacing w:after="0"/>
      </w:pPr>
      <w:r>
        <w:rPr>
          <w:rFonts w:ascii="Times New Roman"/>
          <w:color w:val="000000"/>
          <w:sz w:val="24"/>
        </w:rPr>
        <w:t>controlling drug costs</w:t>
      </w:r>
    </w:p>
    <w:p w14:paraId="5CCDFC89" w14:textId="77777777" w:rsidR="00933B6C" w:rsidRDefault="00000000">
      <w:pPr>
        <w:keepLines/>
        <w:spacing w:after="0"/>
      </w:pPr>
      <w:r>
        <w:rPr>
          <w:rFonts w:ascii="Times New Roman"/>
          <w:sz w:val="24"/>
        </w:rPr>
        <w:br/>
      </w:r>
    </w:p>
    <w:p w14:paraId="655DE870" w14:textId="77777777" w:rsidR="00933B6C" w:rsidRDefault="00000000">
      <w:pPr>
        <w:keepNext/>
        <w:keepLines/>
        <w:numPr>
          <w:ilvl w:val="0"/>
          <w:numId w:val="1"/>
        </w:numPr>
        <w:spacing w:after="0"/>
      </w:pPr>
      <w:r>
        <w:rPr>
          <w:rFonts w:ascii="Times New Roman"/>
          <w:color w:val="000000"/>
          <w:sz w:val="24"/>
        </w:rPr>
        <w:lastRenderedPageBreak/>
        <w:t>Identify the type of HMO cost-containment method that requires the patient to pay a copayment.</w:t>
      </w:r>
    </w:p>
    <w:p w14:paraId="5EAAF444" w14:textId="77777777" w:rsidR="00933B6C" w:rsidRDefault="00000000">
      <w:pPr>
        <w:keepNext/>
        <w:keepLines/>
        <w:numPr>
          <w:ilvl w:val="7"/>
          <w:numId w:val="1"/>
        </w:numPr>
        <w:spacing w:after="0"/>
      </w:pPr>
      <w:r>
        <w:rPr>
          <w:rFonts w:ascii="Times New Roman"/>
          <w:color w:val="000000"/>
          <w:sz w:val="24"/>
        </w:rPr>
        <w:t>cost-sharing</w:t>
      </w:r>
    </w:p>
    <w:p w14:paraId="5F69BDE7" w14:textId="77777777" w:rsidR="00933B6C" w:rsidRDefault="00000000">
      <w:pPr>
        <w:keepNext/>
        <w:keepLines/>
        <w:numPr>
          <w:ilvl w:val="7"/>
          <w:numId w:val="1"/>
        </w:numPr>
        <w:spacing w:after="0"/>
      </w:pPr>
      <w:r>
        <w:rPr>
          <w:rFonts w:ascii="Times New Roman"/>
          <w:color w:val="000000"/>
          <w:sz w:val="24"/>
        </w:rPr>
        <w:t>restricting patients' choice of providers</w:t>
      </w:r>
    </w:p>
    <w:p w14:paraId="76A721A7" w14:textId="77777777" w:rsidR="00933B6C" w:rsidRDefault="00000000">
      <w:pPr>
        <w:keepNext/>
        <w:keepLines/>
        <w:numPr>
          <w:ilvl w:val="7"/>
          <w:numId w:val="1"/>
        </w:numPr>
        <w:spacing w:after="0"/>
      </w:pPr>
      <w:r>
        <w:rPr>
          <w:rFonts w:ascii="Times New Roman"/>
          <w:color w:val="000000"/>
          <w:sz w:val="24"/>
        </w:rPr>
        <w:t>requiring preauthorization for services</w:t>
      </w:r>
    </w:p>
    <w:p w14:paraId="04C3029A" w14:textId="77777777" w:rsidR="00933B6C" w:rsidRDefault="00000000">
      <w:pPr>
        <w:keepNext/>
        <w:keepLines/>
        <w:numPr>
          <w:ilvl w:val="7"/>
          <w:numId w:val="1"/>
        </w:numPr>
        <w:spacing w:after="0"/>
      </w:pPr>
      <w:r>
        <w:rPr>
          <w:rFonts w:ascii="Times New Roman"/>
          <w:color w:val="000000"/>
          <w:sz w:val="24"/>
        </w:rPr>
        <w:t>controlling drug costs</w:t>
      </w:r>
    </w:p>
    <w:p w14:paraId="48477608" w14:textId="77777777" w:rsidR="00933B6C" w:rsidRDefault="00000000">
      <w:pPr>
        <w:keepLines/>
        <w:spacing w:after="0"/>
      </w:pPr>
      <w:r>
        <w:rPr>
          <w:rFonts w:ascii="Times New Roman"/>
          <w:sz w:val="24"/>
        </w:rPr>
        <w:br/>
      </w:r>
    </w:p>
    <w:p w14:paraId="7887F190" w14:textId="77777777" w:rsidR="00933B6C" w:rsidRDefault="00000000">
      <w:pPr>
        <w:keepNext/>
        <w:keepLines/>
        <w:numPr>
          <w:ilvl w:val="0"/>
          <w:numId w:val="1"/>
        </w:numPr>
        <w:spacing w:after="0"/>
      </w:pPr>
      <w:r>
        <w:rPr>
          <w:rFonts w:ascii="Times New Roman"/>
          <w:color w:val="000000"/>
          <w:sz w:val="24"/>
        </w:rPr>
        <w:t>Identify the type of HMO cost-containment method that requires patients to obtain approval for services before they receive the treatment.</w:t>
      </w:r>
    </w:p>
    <w:p w14:paraId="124B074B" w14:textId="77777777" w:rsidR="00933B6C" w:rsidRDefault="00000000">
      <w:pPr>
        <w:keepNext/>
        <w:keepLines/>
        <w:numPr>
          <w:ilvl w:val="7"/>
          <w:numId w:val="1"/>
        </w:numPr>
        <w:spacing w:after="0"/>
      </w:pPr>
      <w:r>
        <w:rPr>
          <w:rFonts w:ascii="Times New Roman"/>
          <w:color w:val="000000"/>
          <w:sz w:val="24"/>
        </w:rPr>
        <w:t>cost-sharing</w:t>
      </w:r>
    </w:p>
    <w:p w14:paraId="636383F6" w14:textId="77777777" w:rsidR="00933B6C" w:rsidRDefault="00000000">
      <w:pPr>
        <w:keepNext/>
        <w:keepLines/>
        <w:numPr>
          <w:ilvl w:val="7"/>
          <w:numId w:val="1"/>
        </w:numPr>
        <w:spacing w:after="0"/>
      </w:pPr>
      <w:r>
        <w:rPr>
          <w:rFonts w:ascii="Times New Roman"/>
          <w:color w:val="000000"/>
          <w:sz w:val="24"/>
        </w:rPr>
        <w:t>restricting patients' choice of providers</w:t>
      </w:r>
    </w:p>
    <w:p w14:paraId="7BCA6BA6" w14:textId="77777777" w:rsidR="00933B6C" w:rsidRDefault="00000000">
      <w:pPr>
        <w:keepNext/>
        <w:keepLines/>
        <w:numPr>
          <w:ilvl w:val="7"/>
          <w:numId w:val="1"/>
        </w:numPr>
        <w:spacing w:after="0"/>
      </w:pPr>
      <w:r>
        <w:rPr>
          <w:rFonts w:ascii="Times New Roman"/>
          <w:color w:val="000000"/>
          <w:sz w:val="24"/>
        </w:rPr>
        <w:t>requiring preauthorization for services</w:t>
      </w:r>
    </w:p>
    <w:p w14:paraId="1F90C61A" w14:textId="77777777" w:rsidR="00933B6C" w:rsidRDefault="00000000">
      <w:pPr>
        <w:keepNext/>
        <w:keepLines/>
        <w:numPr>
          <w:ilvl w:val="7"/>
          <w:numId w:val="1"/>
        </w:numPr>
        <w:spacing w:after="0"/>
      </w:pPr>
      <w:r>
        <w:rPr>
          <w:rFonts w:ascii="Times New Roman"/>
          <w:color w:val="000000"/>
          <w:sz w:val="24"/>
        </w:rPr>
        <w:t>controlling drug costs</w:t>
      </w:r>
    </w:p>
    <w:p w14:paraId="100CA499" w14:textId="77777777" w:rsidR="00933B6C" w:rsidRDefault="00000000">
      <w:pPr>
        <w:keepLines/>
        <w:spacing w:after="0"/>
      </w:pPr>
      <w:r>
        <w:rPr>
          <w:rFonts w:ascii="Times New Roman"/>
          <w:sz w:val="24"/>
        </w:rPr>
        <w:br/>
      </w:r>
    </w:p>
    <w:p w14:paraId="50132A31" w14:textId="77777777" w:rsidR="00933B6C" w:rsidRDefault="00000000">
      <w:pPr>
        <w:keepNext/>
        <w:keepLines/>
        <w:numPr>
          <w:ilvl w:val="0"/>
          <w:numId w:val="1"/>
        </w:numPr>
        <w:spacing w:after="0"/>
      </w:pPr>
      <w:r>
        <w:rPr>
          <w:rFonts w:ascii="Times New Roman"/>
          <w:color w:val="000000"/>
          <w:sz w:val="24"/>
        </w:rPr>
        <w:t>If a POS HMO member elects to receive medical services from out-of-network providers they usually</w:t>
      </w:r>
    </w:p>
    <w:p w14:paraId="0A4684E0" w14:textId="77777777" w:rsidR="00933B6C" w:rsidRDefault="00000000">
      <w:pPr>
        <w:keepNext/>
        <w:keepLines/>
        <w:numPr>
          <w:ilvl w:val="7"/>
          <w:numId w:val="1"/>
        </w:numPr>
        <w:spacing w:after="0"/>
      </w:pPr>
      <w:r>
        <w:rPr>
          <w:rFonts w:ascii="Times New Roman"/>
          <w:color w:val="000000"/>
          <w:sz w:val="24"/>
        </w:rPr>
        <w:t>pay an additional cost.</w:t>
      </w:r>
    </w:p>
    <w:p w14:paraId="4E644E81" w14:textId="77777777" w:rsidR="00933B6C" w:rsidRDefault="00000000">
      <w:pPr>
        <w:keepNext/>
        <w:keepLines/>
        <w:numPr>
          <w:ilvl w:val="7"/>
          <w:numId w:val="1"/>
        </w:numPr>
        <w:spacing w:after="0"/>
      </w:pPr>
      <w:r>
        <w:rPr>
          <w:rFonts w:ascii="Times New Roman"/>
          <w:color w:val="000000"/>
          <w:sz w:val="24"/>
        </w:rPr>
        <w:t>need only pay the standard copayment.</w:t>
      </w:r>
    </w:p>
    <w:p w14:paraId="79248F7D" w14:textId="77777777" w:rsidR="00933B6C" w:rsidRDefault="00000000">
      <w:pPr>
        <w:keepNext/>
        <w:keepLines/>
        <w:numPr>
          <w:ilvl w:val="7"/>
          <w:numId w:val="1"/>
        </w:numPr>
        <w:spacing w:after="0"/>
      </w:pPr>
      <w:r>
        <w:rPr>
          <w:rFonts w:ascii="Times New Roman"/>
          <w:color w:val="000000"/>
          <w:sz w:val="24"/>
        </w:rPr>
        <w:t>will receive inferior treatment.</w:t>
      </w:r>
    </w:p>
    <w:p w14:paraId="0AA1AC71" w14:textId="77777777" w:rsidR="00933B6C" w:rsidRDefault="00000000">
      <w:pPr>
        <w:keepNext/>
        <w:keepLines/>
        <w:numPr>
          <w:ilvl w:val="7"/>
          <w:numId w:val="1"/>
        </w:numPr>
        <w:spacing w:after="0"/>
      </w:pPr>
      <w:r>
        <w:rPr>
          <w:rFonts w:ascii="Times New Roman"/>
          <w:color w:val="000000"/>
          <w:sz w:val="24"/>
        </w:rPr>
        <w:t>pay less than in-network benefits.</w:t>
      </w:r>
    </w:p>
    <w:p w14:paraId="7761329B" w14:textId="77777777" w:rsidR="00933B6C" w:rsidRDefault="00000000">
      <w:pPr>
        <w:keepLines/>
        <w:spacing w:after="0"/>
      </w:pPr>
      <w:r>
        <w:rPr>
          <w:rFonts w:ascii="Times New Roman"/>
          <w:sz w:val="24"/>
        </w:rPr>
        <w:br/>
      </w:r>
    </w:p>
    <w:p w14:paraId="66DF500E" w14:textId="77777777" w:rsidR="00933B6C" w:rsidRDefault="00000000">
      <w:pPr>
        <w:keepNext/>
        <w:keepLines/>
        <w:numPr>
          <w:ilvl w:val="0"/>
          <w:numId w:val="1"/>
        </w:numPr>
        <w:spacing w:after="0"/>
      </w:pPr>
      <w:r>
        <w:rPr>
          <w:rFonts w:ascii="Times New Roman"/>
          <w:color w:val="000000"/>
          <w:sz w:val="24"/>
        </w:rPr>
        <w:t>Which term best describes medical services that meet professional medical standards?</w:t>
      </w:r>
    </w:p>
    <w:p w14:paraId="200F0AB8" w14:textId="77777777" w:rsidR="00933B6C" w:rsidRDefault="00000000">
      <w:pPr>
        <w:keepNext/>
        <w:keepLines/>
        <w:numPr>
          <w:ilvl w:val="7"/>
          <w:numId w:val="1"/>
        </w:numPr>
        <w:spacing w:after="0"/>
      </w:pPr>
      <w:r>
        <w:rPr>
          <w:rFonts w:ascii="Times New Roman"/>
          <w:color w:val="000000"/>
          <w:sz w:val="24"/>
        </w:rPr>
        <w:t>medical etiquette</w:t>
      </w:r>
    </w:p>
    <w:p w14:paraId="7C1B0251" w14:textId="77777777" w:rsidR="00933B6C" w:rsidRDefault="00000000">
      <w:pPr>
        <w:keepNext/>
        <w:keepLines/>
        <w:numPr>
          <w:ilvl w:val="7"/>
          <w:numId w:val="1"/>
        </w:numPr>
        <w:spacing w:after="0"/>
      </w:pPr>
      <w:r>
        <w:rPr>
          <w:rFonts w:ascii="Times New Roman"/>
          <w:color w:val="000000"/>
          <w:sz w:val="24"/>
        </w:rPr>
        <w:t>medical networks</w:t>
      </w:r>
    </w:p>
    <w:p w14:paraId="3334D696" w14:textId="77777777" w:rsidR="00933B6C" w:rsidRDefault="00000000">
      <w:pPr>
        <w:keepNext/>
        <w:keepLines/>
        <w:numPr>
          <w:ilvl w:val="7"/>
          <w:numId w:val="1"/>
        </w:numPr>
        <w:spacing w:after="0"/>
      </w:pPr>
      <w:r>
        <w:rPr>
          <w:rFonts w:ascii="Times New Roman"/>
          <w:color w:val="000000"/>
          <w:sz w:val="24"/>
        </w:rPr>
        <w:t>medical necessity</w:t>
      </w:r>
    </w:p>
    <w:p w14:paraId="0D190765" w14:textId="77777777" w:rsidR="00933B6C" w:rsidRDefault="00000000">
      <w:pPr>
        <w:keepNext/>
        <w:keepLines/>
        <w:numPr>
          <w:ilvl w:val="7"/>
          <w:numId w:val="1"/>
        </w:numPr>
        <w:spacing w:after="0"/>
      </w:pPr>
      <w:r>
        <w:rPr>
          <w:rFonts w:ascii="Times New Roman"/>
          <w:color w:val="000000"/>
          <w:sz w:val="24"/>
        </w:rPr>
        <w:t>medical ethics</w:t>
      </w:r>
    </w:p>
    <w:p w14:paraId="143D6B6F" w14:textId="77777777" w:rsidR="00933B6C" w:rsidRDefault="00000000">
      <w:pPr>
        <w:keepLines/>
        <w:spacing w:after="0"/>
      </w:pPr>
      <w:r>
        <w:rPr>
          <w:rFonts w:ascii="Times New Roman"/>
          <w:sz w:val="24"/>
        </w:rPr>
        <w:br/>
      </w:r>
    </w:p>
    <w:p w14:paraId="134F4E94" w14:textId="77777777" w:rsidR="00933B6C" w:rsidRDefault="00000000">
      <w:pPr>
        <w:keepNext/>
        <w:keepLines/>
        <w:numPr>
          <w:ilvl w:val="0"/>
          <w:numId w:val="1"/>
        </w:numPr>
        <w:spacing w:after="0"/>
      </w:pPr>
      <w:r>
        <w:rPr>
          <w:rFonts w:ascii="Times New Roman"/>
          <w:color w:val="000000"/>
          <w:sz w:val="24"/>
        </w:rPr>
        <w:t>Which of the following is required when an HMO patient is admitted to the hospital for nonemergency treatment?</w:t>
      </w:r>
    </w:p>
    <w:p w14:paraId="648641A8" w14:textId="77777777" w:rsidR="00933B6C" w:rsidRDefault="00000000">
      <w:pPr>
        <w:keepNext/>
        <w:keepLines/>
        <w:numPr>
          <w:ilvl w:val="7"/>
          <w:numId w:val="1"/>
        </w:numPr>
        <w:spacing w:after="0"/>
      </w:pPr>
      <w:r>
        <w:rPr>
          <w:rFonts w:ascii="Times New Roman"/>
          <w:color w:val="000000"/>
          <w:sz w:val="24"/>
        </w:rPr>
        <w:t>referral</w:t>
      </w:r>
    </w:p>
    <w:p w14:paraId="0D91A539" w14:textId="77777777" w:rsidR="00933B6C" w:rsidRDefault="00000000">
      <w:pPr>
        <w:keepNext/>
        <w:keepLines/>
        <w:numPr>
          <w:ilvl w:val="7"/>
          <w:numId w:val="1"/>
        </w:numPr>
        <w:spacing w:after="0"/>
      </w:pPr>
      <w:r>
        <w:rPr>
          <w:rFonts w:ascii="Times New Roman"/>
          <w:color w:val="000000"/>
          <w:sz w:val="24"/>
        </w:rPr>
        <w:t>coinsurance</w:t>
      </w:r>
    </w:p>
    <w:p w14:paraId="277C315C" w14:textId="77777777" w:rsidR="00933B6C" w:rsidRDefault="00000000">
      <w:pPr>
        <w:keepNext/>
        <w:keepLines/>
        <w:numPr>
          <w:ilvl w:val="7"/>
          <w:numId w:val="1"/>
        </w:numPr>
        <w:spacing w:after="0"/>
      </w:pPr>
      <w:r>
        <w:rPr>
          <w:rFonts w:ascii="Times New Roman"/>
          <w:color w:val="000000"/>
          <w:sz w:val="24"/>
        </w:rPr>
        <w:t>preauthorization</w:t>
      </w:r>
    </w:p>
    <w:p w14:paraId="627E4BFE" w14:textId="77777777" w:rsidR="00933B6C" w:rsidRDefault="00000000">
      <w:pPr>
        <w:keepNext/>
        <w:keepLines/>
        <w:numPr>
          <w:ilvl w:val="7"/>
          <w:numId w:val="1"/>
        </w:numPr>
        <w:spacing w:after="0"/>
      </w:pPr>
      <w:r>
        <w:rPr>
          <w:rFonts w:ascii="Times New Roman"/>
          <w:color w:val="000000"/>
          <w:sz w:val="24"/>
        </w:rPr>
        <w:t>utilization</w:t>
      </w:r>
    </w:p>
    <w:p w14:paraId="22364A9C" w14:textId="77777777" w:rsidR="00933B6C" w:rsidRDefault="00000000">
      <w:pPr>
        <w:keepLines/>
        <w:spacing w:after="0"/>
      </w:pPr>
      <w:r>
        <w:rPr>
          <w:rFonts w:ascii="Times New Roman"/>
          <w:sz w:val="24"/>
        </w:rPr>
        <w:br/>
      </w:r>
    </w:p>
    <w:p w14:paraId="17D8F567" w14:textId="77777777" w:rsidR="00933B6C" w:rsidRDefault="00000000">
      <w:pPr>
        <w:keepNext/>
        <w:keepLines/>
        <w:numPr>
          <w:ilvl w:val="0"/>
          <w:numId w:val="1"/>
        </w:numPr>
        <w:spacing w:after="0"/>
      </w:pPr>
      <w:r>
        <w:rPr>
          <w:rFonts w:ascii="Times New Roman"/>
          <w:color w:val="000000"/>
          <w:sz w:val="24"/>
        </w:rPr>
        <w:lastRenderedPageBreak/>
        <w:t>One of the advantages of an HMO for patients who face difficult treatments is Disease/Case Management by assigning a</w:t>
      </w:r>
    </w:p>
    <w:p w14:paraId="794B22C4" w14:textId="77777777" w:rsidR="00933B6C" w:rsidRDefault="00000000">
      <w:pPr>
        <w:keepNext/>
        <w:keepLines/>
        <w:numPr>
          <w:ilvl w:val="7"/>
          <w:numId w:val="1"/>
        </w:numPr>
        <w:spacing w:after="0"/>
      </w:pPr>
      <w:r>
        <w:rPr>
          <w:rFonts w:ascii="Times New Roman"/>
          <w:color w:val="000000"/>
          <w:sz w:val="24"/>
        </w:rPr>
        <w:t>referral.</w:t>
      </w:r>
    </w:p>
    <w:p w14:paraId="5281BBCD" w14:textId="77777777" w:rsidR="00933B6C" w:rsidRDefault="00000000">
      <w:pPr>
        <w:keepNext/>
        <w:keepLines/>
        <w:numPr>
          <w:ilvl w:val="7"/>
          <w:numId w:val="1"/>
        </w:numPr>
        <w:spacing w:after="0"/>
      </w:pPr>
      <w:r>
        <w:rPr>
          <w:rFonts w:ascii="Times New Roman"/>
          <w:color w:val="000000"/>
          <w:sz w:val="24"/>
        </w:rPr>
        <w:t>PCP.</w:t>
      </w:r>
    </w:p>
    <w:p w14:paraId="560E9863" w14:textId="77777777" w:rsidR="00933B6C" w:rsidRDefault="00000000">
      <w:pPr>
        <w:keepNext/>
        <w:keepLines/>
        <w:numPr>
          <w:ilvl w:val="7"/>
          <w:numId w:val="1"/>
        </w:numPr>
        <w:spacing w:after="0"/>
      </w:pPr>
      <w:r>
        <w:rPr>
          <w:rFonts w:ascii="Times New Roman"/>
          <w:color w:val="000000"/>
          <w:sz w:val="24"/>
        </w:rPr>
        <w:t>copayment.</w:t>
      </w:r>
    </w:p>
    <w:p w14:paraId="08F903E8" w14:textId="77777777" w:rsidR="00933B6C" w:rsidRDefault="00000000">
      <w:pPr>
        <w:keepNext/>
        <w:keepLines/>
        <w:numPr>
          <w:ilvl w:val="7"/>
          <w:numId w:val="1"/>
        </w:numPr>
        <w:spacing w:after="0"/>
      </w:pPr>
      <w:r>
        <w:rPr>
          <w:rFonts w:ascii="Times New Roman"/>
          <w:color w:val="000000"/>
          <w:sz w:val="24"/>
        </w:rPr>
        <w:t>case manager.</w:t>
      </w:r>
    </w:p>
    <w:p w14:paraId="54178B02" w14:textId="77777777" w:rsidR="00933B6C" w:rsidRDefault="00000000">
      <w:pPr>
        <w:keepLines/>
        <w:spacing w:after="0"/>
      </w:pPr>
      <w:r>
        <w:rPr>
          <w:rFonts w:ascii="Times New Roman"/>
          <w:sz w:val="24"/>
        </w:rPr>
        <w:br/>
      </w:r>
    </w:p>
    <w:p w14:paraId="263CC09E" w14:textId="77777777" w:rsidR="00933B6C" w:rsidRDefault="00000000">
      <w:pPr>
        <w:keepNext/>
        <w:keepLines/>
        <w:numPr>
          <w:ilvl w:val="0"/>
          <w:numId w:val="1"/>
        </w:numPr>
        <w:spacing w:after="0"/>
      </w:pPr>
      <w:r>
        <w:rPr>
          <w:rFonts w:ascii="Times New Roman"/>
          <w:color w:val="000000"/>
          <w:sz w:val="24"/>
        </w:rPr>
        <w:t>Under a capitated rate for each plan member, which of the following does a provider share with the third-party payer?</w:t>
      </w:r>
    </w:p>
    <w:p w14:paraId="03B62EAA" w14:textId="77777777" w:rsidR="00933B6C" w:rsidRDefault="00000000">
      <w:pPr>
        <w:keepNext/>
        <w:keepLines/>
        <w:numPr>
          <w:ilvl w:val="7"/>
          <w:numId w:val="1"/>
        </w:numPr>
        <w:spacing w:after="0"/>
      </w:pPr>
      <w:r>
        <w:rPr>
          <w:rFonts w:ascii="Times New Roman"/>
          <w:color w:val="000000"/>
          <w:sz w:val="24"/>
        </w:rPr>
        <w:t>payments</w:t>
      </w:r>
    </w:p>
    <w:p w14:paraId="7F28EB3F" w14:textId="77777777" w:rsidR="00933B6C" w:rsidRDefault="00000000">
      <w:pPr>
        <w:keepNext/>
        <w:keepLines/>
        <w:numPr>
          <w:ilvl w:val="7"/>
          <w:numId w:val="1"/>
        </w:numPr>
        <w:spacing w:after="0"/>
      </w:pPr>
      <w:r>
        <w:rPr>
          <w:rFonts w:ascii="Times New Roman"/>
          <w:color w:val="000000"/>
          <w:sz w:val="24"/>
        </w:rPr>
        <w:t>risk</w:t>
      </w:r>
    </w:p>
    <w:p w14:paraId="5FD5D8A1" w14:textId="77777777" w:rsidR="00933B6C" w:rsidRDefault="00000000">
      <w:pPr>
        <w:keepNext/>
        <w:keepLines/>
        <w:numPr>
          <w:ilvl w:val="7"/>
          <w:numId w:val="1"/>
        </w:numPr>
        <w:spacing w:after="0"/>
      </w:pPr>
      <w:r>
        <w:rPr>
          <w:rFonts w:ascii="Times New Roman"/>
          <w:color w:val="000000"/>
          <w:sz w:val="24"/>
        </w:rPr>
        <w:t>services</w:t>
      </w:r>
    </w:p>
    <w:p w14:paraId="29E4855C" w14:textId="77777777" w:rsidR="00933B6C" w:rsidRDefault="00000000">
      <w:pPr>
        <w:keepNext/>
        <w:keepLines/>
        <w:numPr>
          <w:ilvl w:val="7"/>
          <w:numId w:val="1"/>
        </w:numPr>
        <w:spacing w:after="0"/>
      </w:pPr>
      <w:r>
        <w:rPr>
          <w:rFonts w:ascii="Times New Roman"/>
          <w:color w:val="000000"/>
          <w:sz w:val="24"/>
        </w:rPr>
        <w:t>the premium</w:t>
      </w:r>
    </w:p>
    <w:p w14:paraId="3EDCF157" w14:textId="77777777" w:rsidR="00933B6C" w:rsidRDefault="00000000">
      <w:pPr>
        <w:keepLines/>
        <w:spacing w:after="0"/>
      </w:pPr>
      <w:r>
        <w:rPr>
          <w:rFonts w:ascii="Times New Roman"/>
          <w:sz w:val="24"/>
        </w:rPr>
        <w:br/>
      </w:r>
    </w:p>
    <w:p w14:paraId="3D23650E" w14:textId="77777777" w:rsidR="00933B6C" w:rsidRDefault="00000000">
      <w:pPr>
        <w:keepNext/>
        <w:keepLines/>
        <w:numPr>
          <w:ilvl w:val="0"/>
          <w:numId w:val="1"/>
        </w:numPr>
        <w:spacing w:after="0"/>
      </w:pPr>
      <w:r>
        <w:rPr>
          <w:rFonts w:ascii="Times New Roman"/>
          <w:color w:val="000000"/>
          <w:sz w:val="24"/>
        </w:rPr>
        <w:t>The capitated rate per member per month covers</w:t>
      </w:r>
    </w:p>
    <w:p w14:paraId="11E8AABF" w14:textId="77777777" w:rsidR="00933B6C" w:rsidRDefault="00000000">
      <w:pPr>
        <w:keepNext/>
        <w:keepLines/>
        <w:numPr>
          <w:ilvl w:val="7"/>
          <w:numId w:val="1"/>
        </w:numPr>
        <w:spacing w:after="0"/>
      </w:pPr>
      <w:r>
        <w:rPr>
          <w:rFonts w:ascii="Times New Roman"/>
          <w:color w:val="000000"/>
          <w:sz w:val="24"/>
        </w:rPr>
        <w:t>all medical services.</w:t>
      </w:r>
    </w:p>
    <w:p w14:paraId="25EB2101" w14:textId="77777777" w:rsidR="00933B6C" w:rsidRDefault="00000000">
      <w:pPr>
        <w:keepNext/>
        <w:keepLines/>
        <w:numPr>
          <w:ilvl w:val="7"/>
          <w:numId w:val="1"/>
        </w:numPr>
        <w:spacing w:after="0"/>
      </w:pPr>
      <w:r>
        <w:rPr>
          <w:rFonts w:ascii="Times New Roman"/>
          <w:color w:val="000000"/>
          <w:sz w:val="24"/>
        </w:rPr>
        <w:t>services listed on the schedule of benefits.</w:t>
      </w:r>
    </w:p>
    <w:p w14:paraId="485DDF02" w14:textId="77777777" w:rsidR="00933B6C" w:rsidRDefault="00000000">
      <w:pPr>
        <w:keepNext/>
        <w:keepLines/>
        <w:numPr>
          <w:ilvl w:val="7"/>
          <w:numId w:val="1"/>
        </w:numPr>
        <w:spacing w:after="0"/>
      </w:pPr>
      <w:r>
        <w:rPr>
          <w:rFonts w:ascii="Times New Roman"/>
          <w:color w:val="000000"/>
          <w:sz w:val="24"/>
        </w:rPr>
        <w:t>the episode of care.</w:t>
      </w:r>
    </w:p>
    <w:p w14:paraId="544119AE" w14:textId="77777777" w:rsidR="00933B6C" w:rsidRDefault="00000000">
      <w:pPr>
        <w:keepNext/>
        <w:keepLines/>
        <w:numPr>
          <w:ilvl w:val="7"/>
          <w:numId w:val="1"/>
        </w:numPr>
        <w:spacing w:after="0"/>
      </w:pPr>
      <w:r>
        <w:rPr>
          <w:rFonts w:ascii="Times New Roman"/>
          <w:color w:val="000000"/>
          <w:sz w:val="24"/>
        </w:rPr>
        <w:t>all members' premiums.</w:t>
      </w:r>
    </w:p>
    <w:p w14:paraId="60830CC3" w14:textId="77777777" w:rsidR="00933B6C" w:rsidRDefault="00000000">
      <w:pPr>
        <w:keepLines/>
        <w:spacing w:after="0"/>
      </w:pPr>
      <w:r>
        <w:rPr>
          <w:rFonts w:ascii="Times New Roman"/>
          <w:sz w:val="24"/>
        </w:rPr>
        <w:br/>
      </w:r>
    </w:p>
    <w:p w14:paraId="1E8D8BE7" w14:textId="77777777" w:rsidR="00933B6C" w:rsidRDefault="00000000">
      <w:pPr>
        <w:keepNext/>
        <w:keepLines/>
        <w:numPr>
          <w:ilvl w:val="0"/>
          <w:numId w:val="1"/>
        </w:numPr>
        <w:spacing w:after="0"/>
      </w:pPr>
      <w:r>
        <w:rPr>
          <w:rFonts w:ascii="Times New Roman"/>
          <w:color w:val="000000"/>
          <w:sz w:val="24"/>
        </w:rPr>
        <w:t>To be fully covered, patients who enroll in an HMO may use the services of</w:t>
      </w:r>
    </w:p>
    <w:p w14:paraId="373CE872" w14:textId="77777777" w:rsidR="00933B6C" w:rsidRDefault="00000000">
      <w:pPr>
        <w:keepNext/>
        <w:keepLines/>
        <w:numPr>
          <w:ilvl w:val="7"/>
          <w:numId w:val="1"/>
        </w:numPr>
        <w:spacing w:after="0"/>
      </w:pPr>
      <w:r>
        <w:rPr>
          <w:rFonts w:ascii="Times New Roman"/>
          <w:color w:val="000000"/>
          <w:sz w:val="24"/>
        </w:rPr>
        <w:t>only HMO network providers.</w:t>
      </w:r>
    </w:p>
    <w:p w14:paraId="36AE3ADA" w14:textId="77777777" w:rsidR="00933B6C" w:rsidRDefault="00000000">
      <w:pPr>
        <w:keepNext/>
        <w:keepLines/>
        <w:numPr>
          <w:ilvl w:val="7"/>
          <w:numId w:val="1"/>
        </w:numPr>
        <w:spacing w:after="0"/>
      </w:pPr>
      <w:r>
        <w:rPr>
          <w:rFonts w:ascii="Times New Roman"/>
          <w:color w:val="000000"/>
          <w:sz w:val="24"/>
        </w:rPr>
        <w:t>any provider within 50 miles.</w:t>
      </w:r>
    </w:p>
    <w:p w14:paraId="55148414" w14:textId="77777777" w:rsidR="00933B6C" w:rsidRDefault="00000000">
      <w:pPr>
        <w:keepNext/>
        <w:keepLines/>
        <w:numPr>
          <w:ilvl w:val="7"/>
          <w:numId w:val="1"/>
        </w:numPr>
        <w:spacing w:after="0"/>
      </w:pPr>
      <w:r>
        <w:rPr>
          <w:rFonts w:ascii="Times New Roman"/>
          <w:color w:val="000000"/>
          <w:sz w:val="24"/>
        </w:rPr>
        <w:t>only out-of-network providers.</w:t>
      </w:r>
    </w:p>
    <w:p w14:paraId="0F1BC6AA" w14:textId="77777777" w:rsidR="00933B6C" w:rsidRDefault="00000000">
      <w:pPr>
        <w:keepNext/>
        <w:keepLines/>
        <w:numPr>
          <w:ilvl w:val="7"/>
          <w:numId w:val="1"/>
        </w:numPr>
        <w:spacing w:after="0"/>
      </w:pPr>
      <w:r>
        <w:rPr>
          <w:rFonts w:ascii="Times New Roman"/>
          <w:color w:val="000000"/>
          <w:sz w:val="24"/>
        </w:rPr>
        <w:t>any provider.</w:t>
      </w:r>
    </w:p>
    <w:p w14:paraId="37A1219A" w14:textId="77777777" w:rsidR="00933B6C" w:rsidRDefault="00000000">
      <w:pPr>
        <w:keepLines/>
        <w:spacing w:after="0"/>
      </w:pPr>
      <w:r>
        <w:rPr>
          <w:rFonts w:ascii="Times New Roman"/>
          <w:sz w:val="24"/>
        </w:rPr>
        <w:br/>
      </w:r>
    </w:p>
    <w:p w14:paraId="3B92F37A" w14:textId="77777777" w:rsidR="00933B6C" w:rsidRDefault="00000000">
      <w:pPr>
        <w:keepNext/>
        <w:keepLines/>
        <w:numPr>
          <w:ilvl w:val="0"/>
          <w:numId w:val="1"/>
        </w:numPr>
        <w:spacing w:after="0"/>
      </w:pPr>
      <w:r>
        <w:rPr>
          <w:rFonts w:ascii="Times New Roman"/>
          <w:color w:val="000000"/>
          <w:sz w:val="24"/>
        </w:rPr>
        <w:t xml:space="preserve">For a patient insured by an HMO, the phrase </w:t>
      </w:r>
      <w:r>
        <w:rPr>
          <w:rFonts w:ascii="Times New Roman"/>
          <w:color w:val="000000"/>
          <w:sz w:val="24"/>
        </w:rPr>
        <w:t>“</w:t>
      </w:r>
      <w:r>
        <w:rPr>
          <w:rFonts w:ascii="Times New Roman"/>
          <w:color w:val="000000"/>
          <w:sz w:val="24"/>
        </w:rPr>
        <w:t>out-of-network</w:t>
      </w:r>
      <w:r>
        <w:rPr>
          <w:rFonts w:ascii="Times New Roman"/>
          <w:color w:val="000000"/>
          <w:sz w:val="24"/>
        </w:rPr>
        <w:t>”</w:t>
      </w:r>
      <w:r>
        <w:rPr>
          <w:rFonts w:ascii="Times New Roman"/>
          <w:color w:val="000000"/>
          <w:sz w:val="24"/>
        </w:rPr>
        <w:t xml:space="preserve"> means providers who are</w:t>
      </w:r>
    </w:p>
    <w:p w14:paraId="0F9363B1" w14:textId="77777777" w:rsidR="00933B6C" w:rsidRDefault="00000000">
      <w:pPr>
        <w:keepNext/>
        <w:keepLines/>
        <w:numPr>
          <w:ilvl w:val="7"/>
          <w:numId w:val="1"/>
        </w:numPr>
        <w:spacing w:after="0"/>
      </w:pPr>
      <w:r>
        <w:rPr>
          <w:rFonts w:ascii="Times New Roman"/>
          <w:color w:val="000000"/>
          <w:sz w:val="24"/>
        </w:rPr>
        <w:t>not under contract with the payer.</w:t>
      </w:r>
    </w:p>
    <w:p w14:paraId="24644502" w14:textId="77777777" w:rsidR="00933B6C" w:rsidRDefault="00000000">
      <w:pPr>
        <w:keepNext/>
        <w:keepLines/>
        <w:numPr>
          <w:ilvl w:val="7"/>
          <w:numId w:val="1"/>
        </w:numPr>
        <w:spacing w:after="0"/>
      </w:pPr>
      <w:r>
        <w:rPr>
          <w:rFonts w:ascii="Times New Roman"/>
          <w:color w:val="000000"/>
          <w:sz w:val="24"/>
        </w:rPr>
        <w:t>only acting as a specialist.</w:t>
      </w:r>
    </w:p>
    <w:p w14:paraId="35B8310C" w14:textId="77777777" w:rsidR="00933B6C" w:rsidRDefault="00000000">
      <w:pPr>
        <w:keepNext/>
        <w:keepLines/>
        <w:numPr>
          <w:ilvl w:val="7"/>
          <w:numId w:val="1"/>
        </w:numPr>
        <w:spacing w:after="0"/>
      </w:pPr>
      <w:r>
        <w:rPr>
          <w:rFonts w:ascii="Times New Roman"/>
          <w:color w:val="000000"/>
          <w:sz w:val="24"/>
        </w:rPr>
        <w:t>whose offices are more than 50 miles from the patient.</w:t>
      </w:r>
    </w:p>
    <w:p w14:paraId="763E7299" w14:textId="77777777" w:rsidR="00933B6C" w:rsidRDefault="00000000">
      <w:pPr>
        <w:keepNext/>
        <w:keepLines/>
        <w:numPr>
          <w:ilvl w:val="7"/>
          <w:numId w:val="1"/>
        </w:numPr>
        <w:spacing w:after="0"/>
      </w:pPr>
      <w:r>
        <w:rPr>
          <w:rFonts w:ascii="Times New Roman"/>
          <w:color w:val="000000"/>
          <w:sz w:val="24"/>
        </w:rPr>
        <w:t>licensed by the state.</w:t>
      </w:r>
    </w:p>
    <w:p w14:paraId="54BF3E3C" w14:textId="77777777" w:rsidR="00933B6C" w:rsidRDefault="00000000">
      <w:pPr>
        <w:keepLines/>
        <w:spacing w:after="0"/>
      </w:pPr>
      <w:r>
        <w:rPr>
          <w:rFonts w:ascii="Times New Roman"/>
          <w:sz w:val="24"/>
        </w:rPr>
        <w:br/>
      </w:r>
    </w:p>
    <w:p w14:paraId="47C357F1" w14:textId="77777777" w:rsidR="00933B6C" w:rsidRDefault="00000000">
      <w:pPr>
        <w:keepNext/>
        <w:keepLines/>
        <w:numPr>
          <w:ilvl w:val="0"/>
          <w:numId w:val="1"/>
        </w:numPr>
        <w:spacing w:after="0"/>
      </w:pPr>
      <w:r>
        <w:rPr>
          <w:rFonts w:ascii="Times New Roman"/>
          <w:color w:val="000000"/>
          <w:sz w:val="24"/>
        </w:rPr>
        <w:lastRenderedPageBreak/>
        <w:t>Patients who enroll in a point-of-service type of HMO may use the services of</w:t>
      </w:r>
    </w:p>
    <w:p w14:paraId="2C1191B8" w14:textId="77777777" w:rsidR="00933B6C" w:rsidRDefault="00000000">
      <w:pPr>
        <w:keepNext/>
        <w:keepLines/>
        <w:numPr>
          <w:ilvl w:val="7"/>
          <w:numId w:val="1"/>
        </w:numPr>
        <w:spacing w:after="0"/>
      </w:pPr>
      <w:r>
        <w:rPr>
          <w:rFonts w:ascii="Times New Roman"/>
          <w:color w:val="000000"/>
          <w:sz w:val="24"/>
        </w:rPr>
        <w:t>only HMO network providers.</w:t>
      </w:r>
    </w:p>
    <w:p w14:paraId="390FF92A" w14:textId="77777777" w:rsidR="00933B6C" w:rsidRDefault="00000000">
      <w:pPr>
        <w:keepNext/>
        <w:keepLines/>
        <w:numPr>
          <w:ilvl w:val="7"/>
          <w:numId w:val="1"/>
        </w:numPr>
        <w:spacing w:after="0"/>
      </w:pPr>
      <w:r>
        <w:rPr>
          <w:rFonts w:ascii="Times New Roman"/>
          <w:color w:val="000000"/>
          <w:sz w:val="24"/>
        </w:rPr>
        <w:t>any affiliated provider.</w:t>
      </w:r>
    </w:p>
    <w:p w14:paraId="34D69860" w14:textId="77777777" w:rsidR="00933B6C" w:rsidRDefault="00000000">
      <w:pPr>
        <w:keepNext/>
        <w:keepLines/>
        <w:numPr>
          <w:ilvl w:val="7"/>
          <w:numId w:val="1"/>
        </w:numPr>
        <w:spacing w:after="0"/>
      </w:pPr>
      <w:r>
        <w:rPr>
          <w:rFonts w:ascii="Times New Roman"/>
          <w:sz w:val="24"/>
        </w:rPr>
        <w:t>only out-of-network providers.</w:t>
      </w:r>
    </w:p>
    <w:p w14:paraId="27A065BB" w14:textId="77777777" w:rsidR="00933B6C" w:rsidRDefault="00000000">
      <w:pPr>
        <w:keepNext/>
        <w:keepLines/>
        <w:numPr>
          <w:ilvl w:val="7"/>
          <w:numId w:val="1"/>
        </w:numPr>
        <w:spacing w:after="0"/>
      </w:pPr>
      <w:r>
        <w:rPr>
          <w:rFonts w:ascii="Times New Roman"/>
          <w:color w:val="000000"/>
          <w:sz w:val="24"/>
        </w:rPr>
        <w:t>HMO network or out-of-network providers.</w:t>
      </w:r>
    </w:p>
    <w:p w14:paraId="4F6B7C04" w14:textId="77777777" w:rsidR="00933B6C" w:rsidRDefault="00000000">
      <w:pPr>
        <w:keepLines/>
        <w:spacing w:after="0"/>
      </w:pPr>
      <w:r>
        <w:rPr>
          <w:rFonts w:ascii="Times New Roman"/>
          <w:sz w:val="24"/>
        </w:rPr>
        <w:br/>
      </w:r>
    </w:p>
    <w:p w14:paraId="6981916C" w14:textId="77777777" w:rsidR="00933B6C" w:rsidRDefault="00000000">
      <w:pPr>
        <w:keepNext/>
        <w:keepLines/>
        <w:numPr>
          <w:ilvl w:val="0"/>
          <w:numId w:val="1"/>
        </w:numPr>
        <w:spacing w:after="0"/>
      </w:pPr>
      <w:r>
        <w:rPr>
          <w:rFonts w:ascii="Times New Roman"/>
          <w:color w:val="000000"/>
          <w:sz w:val="24"/>
        </w:rPr>
        <w:t>When a POS option is elected under a health maintenance organization, the patient may</w:t>
      </w:r>
    </w:p>
    <w:p w14:paraId="2AB4D29F" w14:textId="77777777" w:rsidR="00933B6C" w:rsidRDefault="00000000">
      <w:pPr>
        <w:keepNext/>
        <w:keepLines/>
        <w:numPr>
          <w:ilvl w:val="7"/>
          <w:numId w:val="1"/>
        </w:numPr>
        <w:spacing w:after="0"/>
      </w:pPr>
      <w:r>
        <w:rPr>
          <w:rFonts w:ascii="Times New Roman"/>
          <w:color w:val="000000"/>
          <w:sz w:val="24"/>
        </w:rPr>
        <w:t>choose providers only from the HMO</w:t>
      </w:r>
      <w:r>
        <w:rPr>
          <w:rFonts w:ascii="Times New Roman"/>
          <w:color w:val="000000"/>
          <w:sz w:val="24"/>
        </w:rPr>
        <w:t>’</w:t>
      </w:r>
      <w:r>
        <w:rPr>
          <w:rFonts w:ascii="Times New Roman"/>
          <w:color w:val="000000"/>
          <w:sz w:val="24"/>
        </w:rPr>
        <w:t>s network.</w:t>
      </w:r>
    </w:p>
    <w:p w14:paraId="7600F74C" w14:textId="77777777" w:rsidR="00933B6C" w:rsidRDefault="00000000">
      <w:pPr>
        <w:keepNext/>
        <w:keepLines/>
        <w:numPr>
          <w:ilvl w:val="7"/>
          <w:numId w:val="1"/>
        </w:numPr>
        <w:spacing w:after="0"/>
      </w:pPr>
      <w:r>
        <w:rPr>
          <w:rFonts w:ascii="Times New Roman"/>
          <w:color w:val="000000"/>
          <w:sz w:val="24"/>
        </w:rPr>
        <w:t>choose providers who are not in the HMO</w:t>
      </w:r>
      <w:r>
        <w:rPr>
          <w:rFonts w:ascii="Times New Roman"/>
          <w:color w:val="000000"/>
          <w:sz w:val="24"/>
        </w:rPr>
        <w:t>’</w:t>
      </w:r>
      <w:r>
        <w:rPr>
          <w:rFonts w:ascii="Times New Roman"/>
          <w:color w:val="000000"/>
          <w:sz w:val="24"/>
        </w:rPr>
        <w:t>s network.</w:t>
      </w:r>
    </w:p>
    <w:p w14:paraId="1E1C2123" w14:textId="77777777" w:rsidR="00933B6C" w:rsidRDefault="00000000">
      <w:pPr>
        <w:keepNext/>
        <w:keepLines/>
        <w:numPr>
          <w:ilvl w:val="7"/>
          <w:numId w:val="1"/>
        </w:numPr>
        <w:spacing w:after="0"/>
      </w:pPr>
      <w:r>
        <w:rPr>
          <w:rFonts w:ascii="Times New Roman"/>
          <w:color w:val="000000"/>
          <w:sz w:val="24"/>
        </w:rPr>
        <w:t>choose any provider without additional expense.</w:t>
      </w:r>
    </w:p>
    <w:p w14:paraId="382FFF60" w14:textId="77777777" w:rsidR="00933B6C" w:rsidRDefault="00000000">
      <w:pPr>
        <w:keepNext/>
        <w:keepLines/>
        <w:numPr>
          <w:ilvl w:val="7"/>
          <w:numId w:val="1"/>
        </w:numPr>
        <w:spacing w:after="0"/>
      </w:pPr>
      <w:r>
        <w:rPr>
          <w:rFonts w:ascii="Times New Roman"/>
          <w:color w:val="000000"/>
          <w:sz w:val="24"/>
        </w:rPr>
        <w:t>choose providers only from the IPA</w:t>
      </w:r>
      <w:r>
        <w:rPr>
          <w:rFonts w:ascii="Times New Roman"/>
          <w:color w:val="000000"/>
          <w:sz w:val="24"/>
        </w:rPr>
        <w:t>’</w:t>
      </w:r>
      <w:r>
        <w:rPr>
          <w:rFonts w:ascii="Times New Roman"/>
          <w:color w:val="000000"/>
          <w:sz w:val="24"/>
        </w:rPr>
        <w:t>s network.</w:t>
      </w:r>
    </w:p>
    <w:p w14:paraId="2464E08A" w14:textId="77777777" w:rsidR="00933B6C" w:rsidRDefault="00000000">
      <w:pPr>
        <w:keepLines/>
        <w:spacing w:after="0"/>
      </w:pPr>
      <w:r>
        <w:rPr>
          <w:rFonts w:ascii="Times New Roman"/>
          <w:sz w:val="24"/>
        </w:rPr>
        <w:br/>
      </w:r>
    </w:p>
    <w:p w14:paraId="4D06DFBB" w14:textId="77777777" w:rsidR="00933B6C" w:rsidRDefault="00000000">
      <w:pPr>
        <w:keepNext/>
        <w:keepLines/>
        <w:numPr>
          <w:ilvl w:val="0"/>
          <w:numId w:val="1"/>
        </w:numPr>
        <w:spacing w:after="0"/>
      </w:pPr>
      <w:r>
        <w:rPr>
          <w:rFonts w:ascii="Times New Roman"/>
          <w:color w:val="000000"/>
          <w:sz w:val="24"/>
        </w:rPr>
        <w:t>Identify another name for a point-of-service (POS) plan.</w:t>
      </w:r>
    </w:p>
    <w:p w14:paraId="1BC1DB5B" w14:textId="77777777" w:rsidR="00933B6C" w:rsidRDefault="00000000">
      <w:pPr>
        <w:keepNext/>
        <w:keepLines/>
        <w:numPr>
          <w:ilvl w:val="7"/>
          <w:numId w:val="1"/>
        </w:numPr>
        <w:spacing w:after="0"/>
      </w:pPr>
      <w:r>
        <w:rPr>
          <w:rFonts w:ascii="Times New Roman"/>
          <w:color w:val="000000"/>
          <w:sz w:val="24"/>
        </w:rPr>
        <w:t>closed HMO</w:t>
      </w:r>
    </w:p>
    <w:p w14:paraId="77090467" w14:textId="77777777" w:rsidR="00933B6C" w:rsidRDefault="00000000">
      <w:pPr>
        <w:keepNext/>
        <w:keepLines/>
        <w:numPr>
          <w:ilvl w:val="7"/>
          <w:numId w:val="1"/>
        </w:numPr>
        <w:spacing w:after="0"/>
      </w:pPr>
      <w:r>
        <w:rPr>
          <w:rFonts w:ascii="Times New Roman"/>
          <w:color w:val="000000"/>
          <w:sz w:val="24"/>
        </w:rPr>
        <w:t>open HMO</w:t>
      </w:r>
    </w:p>
    <w:p w14:paraId="2FFAD529" w14:textId="77777777" w:rsidR="00933B6C" w:rsidRDefault="00000000">
      <w:pPr>
        <w:keepNext/>
        <w:keepLines/>
        <w:numPr>
          <w:ilvl w:val="7"/>
          <w:numId w:val="1"/>
        </w:numPr>
        <w:spacing w:after="0"/>
      </w:pPr>
      <w:r>
        <w:rPr>
          <w:rFonts w:ascii="Times New Roman"/>
          <w:color w:val="000000"/>
          <w:sz w:val="24"/>
        </w:rPr>
        <w:t>free HMO</w:t>
      </w:r>
    </w:p>
    <w:p w14:paraId="44D0558B" w14:textId="77777777" w:rsidR="00933B6C" w:rsidRDefault="00000000">
      <w:pPr>
        <w:keepNext/>
        <w:keepLines/>
        <w:numPr>
          <w:ilvl w:val="7"/>
          <w:numId w:val="1"/>
        </w:numPr>
        <w:spacing w:after="0"/>
      </w:pPr>
      <w:r>
        <w:rPr>
          <w:rFonts w:ascii="Times New Roman"/>
          <w:color w:val="000000"/>
          <w:sz w:val="24"/>
        </w:rPr>
        <w:t>restricted HMO</w:t>
      </w:r>
    </w:p>
    <w:p w14:paraId="076E9290" w14:textId="77777777" w:rsidR="00933B6C" w:rsidRDefault="00000000">
      <w:pPr>
        <w:keepLines/>
        <w:spacing w:after="0"/>
      </w:pPr>
      <w:r>
        <w:rPr>
          <w:rFonts w:ascii="Times New Roman"/>
          <w:sz w:val="24"/>
        </w:rPr>
        <w:br/>
      </w:r>
    </w:p>
    <w:p w14:paraId="37F9425B" w14:textId="77777777" w:rsidR="00933B6C" w:rsidRDefault="00000000">
      <w:pPr>
        <w:keepNext/>
        <w:keepLines/>
        <w:numPr>
          <w:ilvl w:val="0"/>
          <w:numId w:val="1"/>
        </w:numPr>
        <w:spacing w:after="0"/>
      </w:pPr>
      <w:r>
        <w:rPr>
          <w:rFonts w:ascii="Times New Roman"/>
          <w:color w:val="000000"/>
          <w:sz w:val="24"/>
        </w:rPr>
        <w:t>Calculate the monthly capitation payment a provider should receive from a health plan if they have 80 contracted patients and a capitated payment of $40 per month.</w:t>
      </w:r>
    </w:p>
    <w:p w14:paraId="70735EB1" w14:textId="77777777" w:rsidR="00933B6C" w:rsidRDefault="00000000">
      <w:pPr>
        <w:keepNext/>
        <w:keepLines/>
        <w:numPr>
          <w:ilvl w:val="7"/>
          <w:numId w:val="1"/>
        </w:numPr>
        <w:spacing w:after="0"/>
      </w:pPr>
      <w:r>
        <w:rPr>
          <w:rFonts w:ascii="Times New Roman"/>
          <w:color w:val="000000"/>
          <w:sz w:val="24"/>
        </w:rPr>
        <w:t>$1,200</w:t>
      </w:r>
    </w:p>
    <w:p w14:paraId="1504B100" w14:textId="77777777" w:rsidR="00933B6C" w:rsidRDefault="00000000">
      <w:pPr>
        <w:keepNext/>
        <w:keepLines/>
        <w:numPr>
          <w:ilvl w:val="7"/>
          <w:numId w:val="1"/>
        </w:numPr>
        <w:spacing w:after="0"/>
      </w:pPr>
      <w:r>
        <w:rPr>
          <w:rFonts w:ascii="Times New Roman"/>
          <w:color w:val="000000"/>
          <w:sz w:val="24"/>
        </w:rPr>
        <w:t>$2,400</w:t>
      </w:r>
    </w:p>
    <w:p w14:paraId="70071AD9" w14:textId="77777777" w:rsidR="00933B6C" w:rsidRDefault="00000000">
      <w:pPr>
        <w:keepNext/>
        <w:keepLines/>
        <w:numPr>
          <w:ilvl w:val="7"/>
          <w:numId w:val="1"/>
        </w:numPr>
        <w:spacing w:after="0"/>
      </w:pPr>
      <w:r>
        <w:rPr>
          <w:rFonts w:ascii="Times New Roman"/>
          <w:color w:val="000000"/>
          <w:sz w:val="24"/>
        </w:rPr>
        <w:t>$3,200</w:t>
      </w:r>
    </w:p>
    <w:p w14:paraId="5B9DEC78" w14:textId="77777777" w:rsidR="00933B6C" w:rsidRDefault="00000000">
      <w:pPr>
        <w:keepNext/>
        <w:keepLines/>
        <w:numPr>
          <w:ilvl w:val="7"/>
          <w:numId w:val="1"/>
        </w:numPr>
        <w:spacing w:after="0"/>
      </w:pPr>
      <w:r>
        <w:rPr>
          <w:rFonts w:ascii="Times New Roman"/>
          <w:color w:val="000000"/>
          <w:sz w:val="24"/>
        </w:rPr>
        <w:t>$4,000</w:t>
      </w:r>
    </w:p>
    <w:p w14:paraId="54859853" w14:textId="77777777" w:rsidR="00933B6C" w:rsidRDefault="00000000">
      <w:pPr>
        <w:keepLines/>
        <w:spacing w:after="0"/>
      </w:pPr>
      <w:r>
        <w:rPr>
          <w:rFonts w:ascii="Times New Roman"/>
          <w:sz w:val="24"/>
        </w:rPr>
        <w:br/>
      </w:r>
    </w:p>
    <w:p w14:paraId="2431951A" w14:textId="77777777" w:rsidR="00933B6C" w:rsidRDefault="00000000">
      <w:pPr>
        <w:keepNext/>
        <w:keepLines/>
        <w:numPr>
          <w:ilvl w:val="0"/>
          <w:numId w:val="1"/>
        </w:numPr>
        <w:spacing w:after="0"/>
      </w:pPr>
      <w:r>
        <w:rPr>
          <w:rFonts w:ascii="Times New Roman"/>
          <w:color w:val="000000"/>
          <w:sz w:val="24"/>
        </w:rPr>
        <w:t>A physician has a contract to receive a $2,000 monthly capitation fee, based on a fee of $50 for 40 patients who are in the plan. If only 10 patients visited the practice in the last month, the capitation payment will be</w:t>
      </w:r>
    </w:p>
    <w:p w14:paraId="1D31BDF8" w14:textId="77777777" w:rsidR="00933B6C" w:rsidRDefault="00000000">
      <w:pPr>
        <w:keepNext/>
        <w:keepLines/>
        <w:numPr>
          <w:ilvl w:val="7"/>
          <w:numId w:val="1"/>
        </w:numPr>
        <w:spacing w:after="0"/>
      </w:pPr>
      <w:r>
        <w:rPr>
          <w:rFonts w:ascii="Times New Roman"/>
          <w:color w:val="000000"/>
          <w:sz w:val="24"/>
        </w:rPr>
        <w:t>$500.</w:t>
      </w:r>
    </w:p>
    <w:p w14:paraId="18519D6D" w14:textId="77777777" w:rsidR="00933B6C" w:rsidRDefault="00000000">
      <w:pPr>
        <w:keepNext/>
        <w:keepLines/>
        <w:numPr>
          <w:ilvl w:val="7"/>
          <w:numId w:val="1"/>
        </w:numPr>
        <w:spacing w:after="0"/>
      </w:pPr>
      <w:r>
        <w:rPr>
          <w:rFonts w:ascii="Times New Roman"/>
          <w:color w:val="000000"/>
          <w:sz w:val="24"/>
        </w:rPr>
        <w:t>$1,000.</w:t>
      </w:r>
    </w:p>
    <w:p w14:paraId="0E111945" w14:textId="77777777" w:rsidR="00933B6C" w:rsidRDefault="00000000">
      <w:pPr>
        <w:keepNext/>
        <w:keepLines/>
        <w:numPr>
          <w:ilvl w:val="7"/>
          <w:numId w:val="1"/>
        </w:numPr>
        <w:spacing w:after="0"/>
      </w:pPr>
      <w:r>
        <w:rPr>
          <w:rFonts w:ascii="Times New Roman"/>
          <w:color w:val="000000"/>
          <w:sz w:val="24"/>
        </w:rPr>
        <w:t>$2,000.</w:t>
      </w:r>
    </w:p>
    <w:p w14:paraId="41032829" w14:textId="77777777" w:rsidR="00933B6C" w:rsidRDefault="00000000">
      <w:pPr>
        <w:keepNext/>
        <w:keepLines/>
        <w:numPr>
          <w:ilvl w:val="7"/>
          <w:numId w:val="1"/>
        </w:numPr>
        <w:spacing w:after="0"/>
      </w:pPr>
      <w:r>
        <w:rPr>
          <w:rFonts w:ascii="Times New Roman"/>
          <w:color w:val="000000"/>
          <w:sz w:val="24"/>
        </w:rPr>
        <w:t>$4,000.</w:t>
      </w:r>
    </w:p>
    <w:p w14:paraId="31287A4C" w14:textId="77777777" w:rsidR="00933B6C" w:rsidRDefault="00000000">
      <w:pPr>
        <w:keepLines/>
        <w:spacing w:after="0"/>
      </w:pPr>
      <w:r>
        <w:rPr>
          <w:rFonts w:ascii="Times New Roman"/>
          <w:sz w:val="24"/>
        </w:rPr>
        <w:br/>
      </w:r>
    </w:p>
    <w:p w14:paraId="78E8816F" w14:textId="77777777" w:rsidR="00933B6C" w:rsidRDefault="00000000">
      <w:pPr>
        <w:keepNext/>
        <w:keepLines/>
        <w:numPr>
          <w:ilvl w:val="0"/>
          <w:numId w:val="1"/>
        </w:numPr>
        <w:spacing w:after="0"/>
      </w:pPr>
      <w:r>
        <w:rPr>
          <w:rFonts w:ascii="Times New Roman"/>
          <w:sz w:val="24"/>
        </w:rPr>
        <w:lastRenderedPageBreak/>
        <w:t>Describe the role of a primary care physician (PCP) in an HMO.</w:t>
      </w:r>
    </w:p>
    <w:p w14:paraId="0ABA78A3" w14:textId="77777777" w:rsidR="00933B6C" w:rsidRDefault="00000000">
      <w:pPr>
        <w:keepNext/>
        <w:keepLines/>
        <w:numPr>
          <w:ilvl w:val="7"/>
          <w:numId w:val="1"/>
        </w:numPr>
        <w:spacing w:after="0"/>
      </w:pPr>
      <w:r>
        <w:rPr>
          <w:rFonts w:ascii="Times New Roman"/>
          <w:color w:val="000000"/>
          <w:sz w:val="24"/>
        </w:rPr>
        <w:t>coordinating patients' overall care</w:t>
      </w:r>
    </w:p>
    <w:p w14:paraId="2EB2BBB0" w14:textId="77777777" w:rsidR="00933B6C" w:rsidRDefault="00000000">
      <w:pPr>
        <w:keepNext/>
        <w:keepLines/>
        <w:numPr>
          <w:ilvl w:val="7"/>
          <w:numId w:val="1"/>
        </w:numPr>
        <w:spacing w:after="0"/>
      </w:pPr>
      <w:r>
        <w:rPr>
          <w:rFonts w:ascii="Times New Roman"/>
          <w:sz w:val="24"/>
        </w:rPr>
        <w:t>ensuring that some services are necessary</w:t>
      </w:r>
    </w:p>
    <w:p w14:paraId="19D72ACD" w14:textId="77777777" w:rsidR="00933B6C" w:rsidRDefault="00000000">
      <w:pPr>
        <w:keepNext/>
        <w:keepLines/>
        <w:numPr>
          <w:ilvl w:val="7"/>
          <w:numId w:val="1"/>
        </w:numPr>
        <w:spacing w:after="0"/>
      </w:pPr>
      <w:r>
        <w:rPr>
          <w:rFonts w:ascii="Times New Roman"/>
          <w:color w:val="000000"/>
          <w:sz w:val="24"/>
        </w:rPr>
        <w:t>providing health care services for the patient</w:t>
      </w:r>
    </w:p>
    <w:p w14:paraId="6E91C878" w14:textId="77777777" w:rsidR="00933B6C" w:rsidRDefault="00000000">
      <w:pPr>
        <w:keepNext/>
        <w:keepLines/>
        <w:numPr>
          <w:ilvl w:val="7"/>
          <w:numId w:val="1"/>
        </w:numPr>
        <w:spacing w:after="0"/>
      </w:pPr>
      <w:r>
        <w:rPr>
          <w:rFonts w:ascii="Times New Roman"/>
          <w:sz w:val="24"/>
        </w:rPr>
        <w:t>admitting the patient to the hospital regardless of the condition</w:t>
      </w:r>
    </w:p>
    <w:p w14:paraId="69C4A72A" w14:textId="77777777" w:rsidR="00933B6C" w:rsidRDefault="00000000">
      <w:pPr>
        <w:keepLines/>
        <w:spacing w:after="0"/>
      </w:pPr>
      <w:r>
        <w:rPr>
          <w:rFonts w:ascii="Times New Roman"/>
          <w:sz w:val="24"/>
        </w:rPr>
        <w:br/>
      </w:r>
    </w:p>
    <w:p w14:paraId="384DF4F6" w14:textId="77777777" w:rsidR="00933B6C" w:rsidRDefault="00000000">
      <w:pPr>
        <w:keepNext/>
        <w:keepLines/>
        <w:numPr>
          <w:ilvl w:val="0"/>
          <w:numId w:val="1"/>
        </w:numPr>
        <w:spacing w:after="0"/>
      </w:pPr>
      <w:r>
        <w:rPr>
          <w:rFonts w:ascii="Times New Roman"/>
          <w:color w:val="000000"/>
          <w:sz w:val="24"/>
        </w:rPr>
        <w:t>Another term used for a primary care physician (PCP) is</w:t>
      </w:r>
    </w:p>
    <w:p w14:paraId="21BB6121" w14:textId="77777777" w:rsidR="00933B6C" w:rsidRDefault="00000000">
      <w:pPr>
        <w:keepNext/>
        <w:keepLines/>
        <w:numPr>
          <w:ilvl w:val="7"/>
          <w:numId w:val="1"/>
        </w:numPr>
        <w:spacing w:after="0"/>
      </w:pPr>
      <w:r>
        <w:rPr>
          <w:rFonts w:ascii="Times New Roman"/>
          <w:color w:val="000000"/>
          <w:sz w:val="24"/>
        </w:rPr>
        <w:t>controller.</w:t>
      </w:r>
    </w:p>
    <w:p w14:paraId="2C89E7B6" w14:textId="77777777" w:rsidR="00933B6C" w:rsidRDefault="00000000">
      <w:pPr>
        <w:keepNext/>
        <w:keepLines/>
        <w:numPr>
          <w:ilvl w:val="7"/>
          <w:numId w:val="1"/>
        </w:numPr>
        <w:spacing w:after="0"/>
      </w:pPr>
      <w:r>
        <w:rPr>
          <w:rFonts w:ascii="Times New Roman"/>
          <w:color w:val="000000"/>
          <w:sz w:val="24"/>
        </w:rPr>
        <w:t>practitioner.</w:t>
      </w:r>
    </w:p>
    <w:p w14:paraId="418AF7DA" w14:textId="77777777" w:rsidR="00933B6C" w:rsidRDefault="00000000">
      <w:pPr>
        <w:keepNext/>
        <w:keepLines/>
        <w:numPr>
          <w:ilvl w:val="7"/>
          <w:numId w:val="1"/>
        </w:numPr>
        <w:spacing w:after="0"/>
      </w:pPr>
      <w:r>
        <w:rPr>
          <w:rFonts w:ascii="Times New Roman"/>
          <w:color w:val="000000"/>
          <w:sz w:val="24"/>
        </w:rPr>
        <w:t>gatekeeper.</w:t>
      </w:r>
    </w:p>
    <w:p w14:paraId="0B532BA8" w14:textId="77777777" w:rsidR="00933B6C" w:rsidRDefault="00000000">
      <w:pPr>
        <w:keepNext/>
        <w:keepLines/>
        <w:numPr>
          <w:ilvl w:val="7"/>
          <w:numId w:val="1"/>
        </w:numPr>
        <w:spacing w:after="0"/>
      </w:pPr>
      <w:r>
        <w:rPr>
          <w:rFonts w:ascii="Times New Roman"/>
          <w:color w:val="000000"/>
          <w:sz w:val="24"/>
        </w:rPr>
        <w:t>specialist.</w:t>
      </w:r>
    </w:p>
    <w:p w14:paraId="10BE8E1F" w14:textId="77777777" w:rsidR="00933B6C" w:rsidRDefault="00000000">
      <w:pPr>
        <w:keepLines/>
        <w:spacing w:after="0"/>
      </w:pPr>
      <w:r>
        <w:rPr>
          <w:rFonts w:ascii="Times New Roman"/>
          <w:sz w:val="24"/>
        </w:rPr>
        <w:br/>
      </w:r>
    </w:p>
    <w:p w14:paraId="795EF6AD" w14:textId="77777777" w:rsidR="00933B6C" w:rsidRDefault="00000000">
      <w:pPr>
        <w:keepNext/>
        <w:keepLines/>
        <w:numPr>
          <w:ilvl w:val="0"/>
          <w:numId w:val="1"/>
        </w:numPr>
        <w:spacing w:after="0"/>
      </w:pPr>
      <w:r>
        <w:rPr>
          <w:rFonts w:ascii="Times New Roman"/>
          <w:color w:val="000000"/>
          <w:sz w:val="24"/>
        </w:rPr>
        <w:t>On what is the PMPM rate usually based?</w:t>
      </w:r>
    </w:p>
    <w:p w14:paraId="4B2A4CA0" w14:textId="77777777" w:rsidR="00933B6C" w:rsidRDefault="00000000">
      <w:pPr>
        <w:keepNext/>
        <w:keepLines/>
        <w:numPr>
          <w:ilvl w:val="7"/>
          <w:numId w:val="1"/>
        </w:numPr>
        <w:spacing w:after="0"/>
      </w:pPr>
      <w:r>
        <w:rPr>
          <w:rFonts w:ascii="Times New Roman"/>
          <w:color w:val="000000"/>
          <w:sz w:val="24"/>
        </w:rPr>
        <w:t>health-related characteristics of the enrollees</w:t>
      </w:r>
    </w:p>
    <w:p w14:paraId="30CA60AE" w14:textId="77777777" w:rsidR="00933B6C" w:rsidRDefault="00000000">
      <w:pPr>
        <w:keepNext/>
        <w:keepLines/>
        <w:numPr>
          <w:ilvl w:val="7"/>
          <w:numId w:val="1"/>
        </w:numPr>
        <w:spacing w:after="0"/>
      </w:pPr>
      <w:r>
        <w:rPr>
          <w:rFonts w:ascii="Times New Roman"/>
          <w:color w:val="000000"/>
          <w:sz w:val="24"/>
        </w:rPr>
        <w:t>a restricted choice of providers</w:t>
      </w:r>
    </w:p>
    <w:p w14:paraId="5EEBC2C9" w14:textId="77777777" w:rsidR="00933B6C" w:rsidRDefault="00000000">
      <w:pPr>
        <w:keepNext/>
        <w:keepLines/>
        <w:numPr>
          <w:ilvl w:val="7"/>
          <w:numId w:val="1"/>
        </w:numPr>
        <w:spacing w:after="0"/>
      </w:pPr>
      <w:r>
        <w:rPr>
          <w:rFonts w:ascii="Times New Roman"/>
          <w:color w:val="000000"/>
          <w:sz w:val="24"/>
        </w:rPr>
        <w:t>the health plan</w:t>
      </w:r>
      <w:r>
        <w:rPr>
          <w:rFonts w:ascii="Times New Roman"/>
          <w:color w:val="000000"/>
          <w:sz w:val="24"/>
        </w:rPr>
        <w:t>’</w:t>
      </w:r>
      <w:r>
        <w:rPr>
          <w:rFonts w:ascii="Times New Roman"/>
          <w:color w:val="000000"/>
          <w:sz w:val="24"/>
        </w:rPr>
        <w:t>s formulary</w:t>
      </w:r>
    </w:p>
    <w:p w14:paraId="159C6F1D" w14:textId="77777777" w:rsidR="00933B6C" w:rsidRDefault="00000000">
      <w:pPr>
        <w:keepNext/>
        <w:keepLines/>
        <w:numPr>
          <w:ilvl w:val="7"/>
          <w:numId w:val="1"/>
        </w:numPr>
        <w:spacing w:after="0"/>
      </w:pPr>
      <w:r>
        <w:rPr>
          <w:rFonts w:ascii="Times New Roman"/>
          <w:color w:val="000000"/>
          <w:sz w:val="24"/>
        </w:rPr>
        <w:t>fee for service</w:t>
      </w:r>
    </w:p>
    <w:p w14:paraId="2D5F7A10" w14:textId="77777777" w:rsidR="00933B6C" w:rsidRDefault="00000000">
      <w:pPr>
        <w:keepLines/>
        <w:spacing w:after="0"/>
      </w:pPr>
      <w:r>
        <w:rPr>
          <w:rFonts w:ascii="Times New Roman"/>
          <w:sz w:val="24"/>
        </w:rPr>
        <w:br/>
      </w:r>
    </w:p>
    <w:p w14:paraId="42DA7913" w14:textId="77777777" w:rsidR="00933B6C" w:rsidRDefault="00000000">
      <w:pPr>
        <w:keepNext/>
        <w:keepLines/>
        <w:numPr>
          <w:ilvl w:val="0"/>
          <w:numId w:val="1"/>
        </w:numPr>
        <w:spacing w:after="0"/>
      </w:pPr>
      <w:r>
        <w:rPr>
          <w:rFonts w:ascii="Times New Roman"/>
          <w:color w:val="000000"/>
          <w:sz w:val="24"/>
        </w:rPr>
        <w:t>Higher copayments may be charged for patient visits to/for</w:t>
      </w:r>
    </w:p>
    <w:p w14:paraId="5263AFC2" w14:textId="77777777" w:rsidR="00933B6C" w:rsidRDefault="00000000">
      <w:pPr>
        <w:keepNext/>
        <w:keepLines/>
        <w:numPr>
          <w:ilvl w:val="7"/>
          <w:numId w:val="1"/>
        </w:numPr>
        <w:spacing w:after="0"/>
      </w:pPr>
      <w:r>
        <w:rPr>
          <w:rFonts w:ascii="Times New Roman"/>
          <w:color w:val="000000"/>
          <w:sz w:val="24"/>
        </w:rPr>
        <w:t>preventive services.</w:t>
      </w:r>
    </w:p>
    <w:p w14:paraId="555A87DB" w14:textId="77777777" w:rsidR="00933B6C" w:rsidRDefault="00000000">
      <w:pPr>
        <w:keepNext/>
        <w:keepLines/>
        <w:numPr>
          <w:ilvl w:val="7"/>
          <w:numId w:val="1"/>
        </w:numPr>
        <w:spacing w:after="0"/>
      </w:pPr>
      <w:r>
        <w:rPr>
          <w:rFonts w:ascii="Times New Roman"/>
          <w:color w:val="000000"/>
          <w:sz w:val="24"/>
        </w:rPr>
        <w:t>the office of a specialist.</w:t>
      </w:r>
    </w:p>
    <w:p w14:paraId="0D1AC95C" w14:textId="77777777" w:rsidR="00933B6C" w:rsidRDefault="00000000">
      <w:pPr>
        <w:keepNext/>
        <w:keepLines/>
        <w:numPr>
          <w:ilvl w:val="7"/>
          <w:numId w:val="1"/>
        </w:numPr>
        <w:spacing w:after="0"/>
      </w:pPr>
      <w:r>
        <w:rPr>
          <w:rFonts w:ascii="Times New Roman"/>
          <w:color w:val="000000"/>
          <w:sz w:val="24"/>
        </w:rPr>
        <w:t>their primary care physician.</w:t>
      </w:r>
    </w:p>
    <w:p w14:paraId="57AB7802" w14:textId="77777777" w:rsidR="00933B6C" w:rsidRDefault="00000000">
      <w:pPr>
        <w:keepNext/>
        <w:keepLines/>
        <w:numPr>
          <w:ilvl w:val="7"/>
          <w:numId w:val="1"/>
        </w:numPr>
        <w:spacing w:after="0"/>
      </w:pPr>
      <w:r>
        <w:rPr>
          <w:rFonts w:ascii="Times New Roman"/>
          <w:color w:val="000000"/>
          <w:sz w:val="24"/>
        </w:rPr>
        <w:t>medical necessary services.</w:t>
      </w:r>
    </w:p>
    <w:p w14:paraId="6827B74C" w14:textId="77777777" w:rsidR="00933B6C" w:rsidRDefault="00000000">
      <w:pPr>
        <w:keepLines/>
        <w:spacing w:after="0"/>
      </w:pPr>
      <w:r>
        <w:rPr>
          <w:rFonts w:ascii="Times New Roman"/>
          <w:sz w:val="24"/>
        </w:rPr>
        <w:br/>
      </w:r>
    </w:p>
    <w:p w14:paraId="56AFBEE4" w14:textId="77777777" w:rsidR="00933B6C" w:rsidRDefault="00000000">
      <w:pPr>
        <w:keepNext/>
        <w:keepLines/>
        <w:numPr>
          <w:ilvl w:val="0"/>
          <w:numId w:val="1"/>
        </w:numPr>
        <w:spacing w:after="0"/>
      </w:pPr>
      <w:r>
        <w:rPr>
          <w:rFonts w:ascii="Times New Roman"/>
          <w:color w:val="000000"/>
          <w:sz w:val="24"/>
        </w:rPr>
        <w:t>In a preferred provider organization (PPO) plan, referrals to specialists are</w:t>
      </w:r>
    </w:p>
    <w:p w14:paraId="2F3B1A54" w14:textId="77777777" w:rsidR="00933B6C" w:rsidRDefault="00000000">
      <w:pPr>
        <w:keepNext/>
        <w:keepLines/>
        <w:numPr>
          <w:ilvl w:val="7"/>
          <w:numId w:val="1"/>
        </w:numPr>
        <w:spacing w:after="0"/>
      </w:pPr>
      <w:r>
        <w:rPr>
          <w:rFonts w:ascii="Times New Roman"/>
          <w:color w:val="000000"/>
          <w:sz w:val="24"/>
        </w:rPr>
        <w:t>required.</w:t>
      </w:r>
    </w:p>
    <w:p w14:paraId="096DD8C4" w14:textId="77777777" w:rsidR="00933B6C" w:rsidRDefault="00000000">
      <w:pPr>
        <w:keepNext/>
        <w:keepLines/>
        <w:numPr>
          <w:ilvl w:val="7"/>
          <w:numId w:val="1"/>
        </w:numPr>
        <w:spacing w:after="0"/>
      </w:pPr>
      <w:r>
        <w:rPr>
          <w:rFonts w:ascii="Times New Roman"/>
          <w:color w:val="000000"/>
          <w:sz w:val="24"/>
        </w:rPr>
        <w:t>not required.</w:t>
      </w:r>
    </w:p>
    <w:p w14:paraId="56219F48" w14:textId="77777777" w:rsidR="00933B6C" w:rsidRDefault="00000000">
      <w:pPr>
        <w:keepNext/>
        <w:keepLines/>
        <w:numPr>
          <w:ilvl w:val="7"/>
          <w:numId w:val="1"/>
        </w:numPr>
        <w:spacing w:after="0"/>
      </w:pPr>
      <w:r>
        <w:rPr>
          <w:rFonts w:ascii="Times New Roman"/>
          <w:color w:val="000000"/>
          <w:sz w:val="24"/>
        </w:rPr>
        <w:t>more expensive.</w:t>
      </w:r>
    </w:p>
    <w:p w14:paraId="62E88351" w14:textId="77777777" w:rsidR="00933B6C" w:rsidRDefault="00000000">
      <w:pPr>
        <w:keepNext/>
        <w:keepLines/>
        <w:numPr>
          <w:ilvl w:val="7"/>
          <w:numId w:val="1"/>
        </w:numPr>
        <w:spacing w:after="0"/>
      </w:pPr>
      <w:r>
        <w:rPr>
          <w:rFonts w:ascii="Times New Roman"/>
          <w:color w:val="000000"/>
          <w:sz w:val="24"/>
        </w:rPr>
        <w:t>less expensive.</w:t>
      </w:r>
    </w:p>
    <w:p w14:paraId="0D02A56D" w14:textId="77777777" w:rsidR="00933B6C" w:rsidRDefault="00000000">
      <w:pPr>
        <w:keepLines/>
        <w:spacing w:after="0"/>
      </w:pPr>
      <w:r>
        <w:rPr>
          <w:rFonts w:ascii="Times New Roman"/>
          <w:sz w:val="24"/>
        </w:rPr>
        <w:br/>
      </w:r>
    </w:p>
    <w:p w14:paraId="399108C3" w14:textId="77777777" w:rsidR="00933B6C" w:rsidRDefault="00000000">
      <w:pPr>
        <w:keepNext/>
        <w:keepLines/>
        <w:numPr>
          <w:ilvl w:val="0"/>
          <w:numId w:val="1"/>
        </w:numPr>
        <w:spacing w:after="0"/>
      </w:pPr>
      <w:r>
        <w:rPr>
          <w:rFonts w:ascii="Times New Roman"/>
          <w:color w:val="000000"/>
          <w:sz w:val="24"/>
        </w:rPr>
        <w:lastRenderedPageBreak/>
        <w:t>What do providers participating in a PPO generally receive in exchange for accepting lower fees?</w:t>
      </w:r>
    </w:p>
    <w:p w14:paraId="0C09E33B" w14:textId="77777777" w:rsidR="00933B6C" w:rsidRDefault="00000000">
      <w:pPr>
        <w:keepNext/>
        <w:keepLines/>
        <w:numPr>
          <w:ilvl w:val="7"/>
          <w:numId w:val="1"/>
        </w:numPr>
        <w:spacing w:after="0"/>
      </w:pPr>
      <w:r>
        <w:rPr>
          <w:rFonts w:ascii="Times New Roman"/>
          <w:color w:val="000000"/>
          <w:sz w:val="24"/>
        </w:rPr>
        <w:t>more patient visits</w:t>
      </w:r>
    </w:p>
    <w:p w14:paraId="725EFF5C" w14:textId="77777777" w:rsidR="00933B6C" w:rsidRDefault="00000000">
      <w:pPr>
        <w:keepNext/>
        <w:keepLines/>
        <w:numPr>
          <w:ilvl w:val="7"/>
          <w:numId w:val="1"/>
        </w:numPr>
        <w:spacing w:after="0"/>
      </w:pPr>
      <w:r>
        <w:rPr>
          <w:rFonts w:ascii="Times New Roman"/>
          <w:color w:val="000000"/>
          <w:sz w:val="24"/>
        </w:rPr>
        <w:t>capitation payments</w:t>
      </w:r>
    </w:p>
    <w:p w14:paraId="41775DB7" w14:textId="77777777" w:rsidR="00933B6C" w:rsidRDefault="00000000">
      <w:pPr>
        <w:keepNext/>
        <w:keepLines/>
        <w:numPr>
          <w:ilvl w:val="7"/>
          <w:numId w:val="1"/>
        </w:numPr>
        <w:spacing w:after="0"/>
      </w:pPr>
      <w:proofErr w:type="gramStart"/>
      <w:r>
        <w:rPr>
          <w:rFonts w:ascii="Times New Roman"/>
          <w:color w:val="000000"/>
          <w:sz w:val="24"/>
        </w:rPr>
        <w:t>less</w:t>
      </w:r>
      <w:proofErr w:type="gramEnd"/>
      <w:r>
        <w:rPr>
          <w:rFonts w:ascii="Times New Roman"/>
          <w:color w:val="000000"/>
          <w:sz w:val="24"/>
        </w:rPr>
        <w:t xml:space="preserve"> patient visits</w:t>
      </w:r>
    </w:p>
    <w:p w14:paraId="1B530189" w14:textId="77777777" w:rsidR="00933B6C" w:rsidRDefault="00000000">
      <w:pPr>
        <w:keepNext/>
        <w:keepLines/>
        <w:numPr>
          <w:ilvl w:val="7"/>
          <w:numId w:val="1"/>
        </w:numPr>
        <w:spacing w:after="0"/>
      </w:pPr>
      <w:r>
        <w:rPr>
          <w:rFonts w:ascii="Times New Roman"/>
          <w:color w:val="000000"/>
          <w:sz w:val="24"/>
        </w:rPr>
        <w:t>increased hospitalization rates</w:t>
      </w:r>
    </w:p>
    <w:p w14:paraId="5A6EA641" w14:textId="77777777" w:rsidR="00933B6C" w:rsidRDefault="00000000">
      <w:pPr>
        <w:keepLines/>
        <w:spacing w:after="0"/>
      </w:pPr>
      <w:r>
        <w:rPr>
          <w:rFonts w:ascii="Times New Roman"/>
          <w:sz w:val="24"/>
        </w:rPr>
        <w:br/>
      </w:r>
    </w:p>
    <w:p w14:paraId="61ED025F" w14:textId="77777777" w:rsidR="00933B6C" w:rsidRDefault="00000000">
      <w:pPr>
        <w:keepNext/>
        <w:keepLines/>
        <w:numPr>
          <w:ilvl w:val="0"/>
          <w:numId w:val="1"/>
        </w:numPr>
        <w:spacing w:after="0"/>
      </w:pPr>
      <w:r>
        <w:rPr>
          <w:rFonts w:ascii="Times New Roman"/>
          <w:color w:val="000000"/>
          <w:sz w:val="24"/>
        </w:rPr>
        <w:t>PPO members who use out-of-network providers may be subjected to</w:t>
      </w:r>
    </w:p>
    <w:p w14:paraId="5C80F2E4" w14:textId="77777777" w:rsidR="00933B6C" w:rsidRDefault="00000000">
      <w:pPr>
        <w:keepNext/>
        <w:keepLines/>
        <w:numPr>
          <w:ilvl w:val="7"/>
          <w:numId w:val="1"/>
        </w:numPr>
        <w:spacing w:after="0"/>
      </w:pPr>
      <w:r>
        <w:rPr>
          <w:rFonts w:ascii="Times New Roman"/>
          <w:color w:val="000000"/>
          <w:sz w:val="24"/>
        </w:rPr>
        <w:t>higher copayments.</w:t>
      </w:r>
    </w:p>
    <w:p w14:paraId="59F302BF" w14:textId="77777777" w:rsidR="00933B6C" w:rsidRDefault="00000000">
      <w:pPr>
        <w:keepNext/>
        <w:keepLines/>
        <w:numPr>
          <w:ilvl w:val="7"/>
          <w:numId w:val="1"/>
        </w:numPr>
        <w:spacing w:after="0"/>
      </w:pPr>
      <w:r>
        <w:rPr>
          <w:rFonts w:ascii="Times New Roman"/>
          <w:color w:val="000000"/>
          <w:sz w:val="24"/>
        </w:rPr>
        <w:t>lower copayments.</w:t>
      </w:r>
    </w:p>
    <w:p w14:paraId="5ABD4522" w14:textId="77777777" w:rsidR="00933B6C" w:rsidRDefault="00000000">
      <w:pPr>
        <w:keepNext/>
        <w:keepLines/>
        <w:numPr>
          <w:ilvl w:val="7"/>
          <w:numId w:val="1"/>
        </w:numPr>
        <w:spacing w:after="0"/>
      </w:pPr>
      <w:r>
        <w:rPr>
          <w:rFonts w:ascii="Times New Roman"/>
          <w:color w:val="000000"/>
          <w:sz w:val="24"/>
        </w:rPr>
        <w:t>lower insurance rates.</w:t>
      </w:r>
    </w:p>
    <w:p w14:paraId="2A120AD6" w14:textId="77777777" w:rsidR="00933B6C" w:rsidRDefault="00000000">
      <w:pPr>
        <w:keepNext/>
        <w:keepLines/>
        <w:numPr>
          <w:ilvl w:val="7"/>
          <w:numId w:val="1"/>
        </w:numPr>
        <w:spacing w:after="0"/>
      </w:pPr>
      <w:r>
        <w:rPr>
          <w:rFonts w:ascii="Times New Roman"/>
          <w:color w:val="000000"/>
          <w:sz w:val="24"/>
        </w:rPr>
        <w:t>decreased deductibles.</w:t>
      </w:r>
    </w:p>
    <w:p w14:paraId="11367349" w14:textId="77777777" w:rsidR="00933B6C" w:rsidRDefault="00000000">
      <w:pPr>
        <w:keepLines/>
        <w:spacing w:after="0"/>
      </w:pPr>
      <w:r>
        <w:rPr>
          <w:rFonts w:ascii="Times New Roman"/>
          <w:sz w:val="24"/>
        </w:rPr>
        <w:br/>
      </w:r>
    </w:p>
    <w:p w14:paraId="70F16C31" w14:textId="77777777" w:rsidR="00933B6C" w:rsidRDefault="00000000">
      <w:pPr>
        <w:keepNext/>
        <w:keepLines/>
        <w:numPr>
          <w:ilvl w:val="0"/>
          <w:numId w:val="1"/>
        </w:numPr>
        <w:spacing w:after="0"/>
      </w:pPr>
      <w:r>
        <w:rPr>
          <w:rFonts w:ascii="Times New Roman"/>
          <w:color w:val="000000"/>
          <w:sz w:val="24"/>
        </w:rPr>
        <w:t>Imagine you are a patient who wants to regulate your health care expenses on your own; what type of insurance plan would you use?</w:t>
      </w:r>
    </w:p>
    <w:p w14:paraId="78D0883C" w14:textId="77777777" w:rsidR="00933B6C" w:rsidRDefault="00000000">
      <w:pPr>
        <w:keepNext/>
        <w:keepLines/>
        <w:numPr>
          <w:ilvl w:val="7"/>
          <w:numId w:val="1"/>
        </w:numPr>
        <w:spacing w:after="0"/>
      </w:pPr>
      <w:r>
        <w:rPr>
          <w:rFonts w:ascii="Times New Roman"/>
          <w:color w:val="000000"/>
          <w:sz w:val="24"/>
        </w:rPr>
        <w:t>health maintenance organization</w:t>
      </w:r>
    </w:p>
    <w:p w14:paraId="7307707D" w14:textId="77777777" w:rsidR="00933B6C" w:rsidRDefault="00000000">
      <w:pPr>
        <w:keepNext/>
        <w:keepLines/>
        <w:numPr>
          <w:ilvl w:val="7"/>
          <w:numId w:val="1"/>
        </w:numPr>
        <w:spacing w:after="0"/>
      </w:pPr>
      <w:r>
        <w:rPr>
          <w:rFonts w:ascii="Times New Roman"/>
          <w:color w:val="000000"/>
          <w:sz w:val="24"/>
        </w:rPr>
        <w:t>preferred provider organization</w:t>
      </w:r>
    </w:p>
    <w:p w14:paraId="7F734DA3" w14:textId="77777777" w:rsidR="00933B6C" w:rsidRDefault="00000000">
      <w:pPr>
        <w:keepNext/>
        <w:keepLines/>
        <w:numPr>
          <w:ilvl w:val="7"/>
          <w:numId w:val="1"/>
        </w:numPr>
        <w:spacing w:after="0"/>
      </w:pPr>
      <w:r>
        <w:rPr>
          <w:rFonts w:ascii="Times New Roman"/>
          <w:color w:val="000000"/>
          <w:sz w:val="24"/>
        </w:rPr>
        <w:t>consumer-driven health plan</w:t>
      </w:r>
    </w:p>
    <w:p w14:paraId="05766B84" w14:textId="77777777" w:rsidR="00933B6C" w:rsidRDefault="00000000">
      <w:pPr>
        <w:keepNext/>
        <w:keepLines/>
        <w:numPr>
          <w:ilvl w:val="7"/>
          <w:numId w:val="1"/>
        </w:numPr>
        <w:spacing w:after="0"/>
      </w:pPr>
      <w:r>
        <w:rPr>
          <w:rFonts w:ascii="Times New Roman"/>
          <w:color w:val="000000"/>
          <w:sz w:val="24"/>
        </w:rPr>
        <w:t>point-of-service plan</w:t>
      </w:r>
    </w:p>
    <w:p w14:paraId="2B075FD3" w14:textId="77777777" w:rsidR="00933B6C" w:rsidRDefault="00000000">
      <w:pPr>
        <w:keepLines/>
        <w:spacing w:after="0"/>
      </w:pPr>
      <w:r>
        <w:rPr>
          <w:rFonts w:ascii="Times New Roman"/>
          <w:sz w:val="24"/>
        </w:rPr>
        <w:br/>
      </w:r>
    </w:p>
    <w:p w14:paraId="54F3F652" w14:textId="77777777" w:rsidR="00933B6C" w:rsidRDefault="00000000">
      <w:pPr>
        <w:keepNext/>
        <w:keepLines/>
        <w:numPr>
          <w:ilvl w:val="0"/>
          <w:numId w:val="1"/>
        </w:numPr>
        <w:spacing w:after="0"/>
      </w:pPr>
      <w:r>
        <w:rPr>
          <w:rFonts w:ascii="Times New Roman"/>
          <w:color w:val="000000"/>
          <w:sz w:val="24"/>
        </w:rPr>
        <w:t xml:space="preserve">Consumer-driven health plans combine a health plan with a special </w:t>
      </w:r>
      <w:r>
        <w:rPr>
          <w:rFonts w:ascii="Times New Roman"/>
          <w:color w:val="000000"/>
          <w:sz w:val="24"/>
        </w:rPr>
        <w:t>“</w:t>
      </w:r>
      <w:r>
        <w:rPr>
          <w:rFonts w:ascii="Times New Roman"/>
          <w:color w:val="000000"/>
          <w:sz w:val="24"/>
        </w:rPr>
        <w:t>savings account</w:t>
      </w:r>
      <w:r>
        <w:rPr>
          <w:rFonts w:ascii="Times New Roman"/>
          <w:color w:val="000000"/>
          <w:sz w:val="24"/>
        </w:rPr>
        <w:t>”</w:t>
      </w:r>
      <w:r>
        <w:rPr>
          <w:rFonts w:ascii="Times New Roman"/>
          <w:color w:val="000000"/>
          <w:sz w:val="24"/>
        </w:rPr>
        <w:t xml:space="preserve"> that is used to pay what before the deductible is met?</w:t>
      </w:r>
    </w:p>
    <w:p w14:paraId="2E3D8B5F" w14:textId="77777777" w:rsidR="00933B6C" w:rsidRDefault="00000000">
      <w:pPr>
        <w:keepNext/>
        <w:keepLines/>
        <w:numPr>
          <w:ilvl w:val="7"/>
          <w:numId w:val="1"/>
        </w:numPr>
        <w:spacing w:after="0"/>
      </w:pPr>
      <w:r>
        <w:rPr>
          <w:rFonts w:ascii="Times New Roman"/>
          <w:color w:val="000000"/>
          <w:sz w:val="24"/>
        </w:rPr>
        <w:t>coinsurance</w:t>
      </w:r>
    </w:p>
    <w:p w14:paraId="0A187E5A" w14:textId="77777777" w:rsidR="00933B6C" w:rsidRDefault="00000000">
      <w:pPr>
        <w:keepNext/>
        <w:keepLines/>
        <w:numPr>
          <w:ilvl w:val="7"/>
          <w:numId w:val="1"/>
        </w:numPr>
        <w:spacing w:after="0"/>
      </w:pPr>
      <w:r>
        <w:rPr>
          <w:rFonts w:ascii="Times New Roman"/>
          <w:color w:val="000000"/>
          <w:sz w:val="24"/>
        </w:rPr>
        <w:t>medical bills</w:t>
      </w:r>
    </w:p>
    <w:p w14:paraId="68B3F711" w14:textId="77777777" w:rsidR="00933B6C" w:rsidRDefault="00000000">
      <w:pPr>
        <w:keepNext/>
        <w:keepLines/>
        <w:numPr>
          <w:ilvl w:val="7"/>
          <w:numId w:val="1"/>
        </w:numPr>
        <w:spacing w:after="0"/>
      </w:pPr>
      <w:r>
        <w:rPr>
          <w:rFonts w:ascii="Times New Roman"/>
          <w:color w:val="000000"/>
          <w:sz w:val="24"/>
        </w:rPr>
        <w:t>excluded services</w:t>
      </w:r>
    </w:p>
    <w:p w14:paraId="5B1A461A" w14:textId="77777777" w:rsidR="00933B6C" w:rsidRDefault="00000000">
      <w:pPr>
        <w:keepNext/>
        <w:keepLines/>
        <w:numPr>
          <w:ilvl w:val="7"/>
          <w:numId w:val="1"/>
        </w:numPr>
        <w:spacing w:after="0"/>
      </w:pPr>
      <w:r>
        <w:rPr>
          <w:rFonts w:ascii="Times New Roman"/>
          <w:color w:val="000000"/>
          <w:sz w:val="24"/>
        </w:rPr>
        <w:t>non-medically necessary services</w:t>
      </w:r>
    </w:p>
    <w:p w14:paraId="1A00481C" w14:textId="77777777" w:rsidR="00933B6C" w:rsidRDefault="00000000">
      <w:pPr>
        <w:keepLines/>
        <w:spacing w:after="0"/>
      </w:pPr>
      <w:r>
        <w:rPr>
          <w:rFonts w:ascii="Times New Roman"/>
          <w:sz w:val="24"/>
        </w:rPr>
        <w:br/>
      </w:r>
    </w:p>
    <w:p w14:paraId="17DB2CE5" w14:textId="77777777" w:rsidR="00933B6C" w:rsidRDefault="00000000">
      <w:pPr>
        <w:keepNext/>
        <w:keepLines/>
        <w:numPr>
          <w:ilvl w:val="0"/>
          <w:numId w:val="1"/>
        </w:numPr>
        <w:spacing w:after="0"/>
      </w:pPr>
      <w:r>
        <w:rPr>
          <w:rFonts w:ascii="Times New Roman"/>
          <w:color w:val="000000"/>
          <w:sz w:val="24"/>
        </w:rPr>
        <w:t>Name the two components of a consumer-driven health plan (CDHP).</w:t>
      </w:r>
    </w:p>
    <w:p w14:paraId="4E56150C" w14:textId="77777777" w:rsidR="00933B6C" w:rsidRDefault="00000000">
      <w:pPr>
        <w:keepNext/>
        <w:keepLines/>
        <w:numPr>
          <w:ilvl w:val="7"/>
          <w:numId w:val="1"/>
        </w:numPr>
        <w:spacing w:after="0"/>
      </w:pPr>
      <w:r>
        <w:rPr>
          <w:rFonts w:ascii="Times New Roman"/>
          <w:color w:val="000000"/>
          <w:sz w:val="24"/>
        </w:rPr>
        <w:t>a health plan and a gatekeeper</w:t>
      </w:r>
    </w:p>
    <w:p w14:paraId="57724E9D" w14:textId="77777777" w:rsidR="00933B6C" w:rsidRDefault="00000000">
      <w:pPr>
        <w:keepNext/>
        <w:keepLines/>
        <w:numPr>
          <w:ilvl w:val="7"/>
          <w:numId w:val="1"/>
        </w:numPr>
        <w:spacing w:after="0"/>
      </w:pPr>
      <w:r>
        <w:rPr>
          <w:rFonts w:ascii="Times New Roman"/>
          <w:color w:val="000000"/>
          <w:sz w:val="24"/>
        </w:rPr>
        <w:t xml:space="preserve">a health plan and a special </w:t>
      </w:r>
      <w:r>
        <w:rPr>
          <w:rFonts w:ascii="Times New Roman"/>
          <w:color w:val="000000"/>
          <w:sz w:val="24"/>
        </w:rPr>
        <w:t>“</w:t>
      </w:r>
      <w:r>
        <w:rPr>
          <w:rFonts w:ascii="Times New Roman"/>
          <w:color w:val="000000"/>
          <w:sz w:val="24"/>
        </w:rPr>
        <w:t>savings account</w:t>
      </w:r>
      <w:r>
        <w:rPr>
          <w:rFonts w:ascii="Times New Roman"/>
          <w:color w:val="000000"/>
          <w:sz w:val="24"/>
        </w:rPr>
        <w:t>”</w:t>
      </w:r>
    </w:p>
    <w:p w14:paraId="573ED465" w14:textId="77777777" w:rsidR="00933B6C" w:rsidRDefault="00000000">
      <w:pPr>
        <w:keepNext/>
        <w:keepLines/>
        <w:numPr>
          <w:ilvl w:val="7"/>
          <w:numId w:val="1"/>
        </w:numPr>
        <w:spacing w:after="0"/>
      </w:pPr>
      <w:r>
        <w:rPr>
          <w:rFonts w:ascii="Times New Roman"/>
          <w:color w:val="000000"/>
          <w:sz w:val="24"/>
        </w:rPr>
        <w:t xml:space="preserve">a gatekeeper and a special </w:t>
      </w:r>
      <w:r>
        <w:rPr>
          <w:rFonts w:ascii="Times New Roman"/>
          <w:color w:val="000000"/>
          <w:sz w:val="24"/>
        </w:rPr>
        <w:t>“</w:t>
      </w:r>
      <w:r>
        <w:rPr>
          <w:rFonts w:ascii="Times New Roman"/>
          <w:color w:val="000000"/>
          <w:sz w:val="24"/>
        </w:rPr>
        <w:t>savings account</w:t>
      </w:r>
      <w:r>
        <w:rPr>
          <w:rFonts w:ascii="Times New Roman"/>
          <w:color w:val="000000"/>
          <w:sz w:val="24"/>
        </w:rPr>
        <w:t>”</w:t>
      </w:r>
    </w:p>
    <w:p w14:paraId="20670E18" w14:textId="77777777" w:rsidR="00933B6C" w:rsidRDefault="00000000">
      <w:pPr>
        <w:keepNext/>
        <w:keepLines/>
        <w:numPr>
          <w:ilvl w:val="7"/>
          <w:numId w:val="1"/>
        </w:numPr>
        <w:spacing w:after="0"/>
      </w:pPr>
      <w:r>
        <w:rPr>
          <w:rFonts w:ascii="Times New Roman"/>
          <w:color w:val="000000"/>
          <w:sz w:val="24"/>
        </w:rPr>
        <w:t>a gatekeeper and a formulary</w:t>
      </w:r>
    </w:p>
    <w:p w14:paraId="2C947BAC" w14:textId="77777777" w:rsidR="00933B6C" w:rsidRDefault="00000000">
      <w:pPr>
        <w:keepLines/>
        <w:spacing w:after="0"/>
      </w:pPr>
      <w:r>
        <w:rPr>
          <w:rFonts w:ascii="Times New Roman"/>
          <w:sz w:val="24"/>
        </w:rPr>
        <w:br/>
      </w:r>
    </w:p>
    <w:p w14:paraId="57593DDD" w14:textId="77777777" w:rsidR="00933B6C" w:rsidRDefault="00000000">
      <w:pPr>
        <w:keepNext/>
        <w:keepLines/>
        <w:numPr>
          <w:ilvl w:val="0"/>
          <w:numId w:val="1"/>
        </w:numPr>
        <w:spacing w:after="0"/>
      </w:pPr>
      <w:r>
        <w:rPr>
          <w:rFonts w:ascii="Times New Roman"/>
          <w:color w:val="000000"/>
          <w:sz w:val="24"/>
        </w:rPr>
        <w:lastRenderedPageBreak/>
        <w:t>Employers that offer health plans to employees without using an insurance carrier are</w:t>
      </w:r>
    </w:p>
    <w:p w14:paraId="15A732F6" w14:textId="77777777" w:rsidR="00933B6C" w:rsidRDefault="00000000">
      <w:pPr>
        <w:keepNext/>
        <w:keepLines/>
        <w:numPr>
          <w:ilvl w:val="7"/>
          <w:numId w:val="1"/>
        </w:numPr>
        <w:spacing w:after="0"/>
      </w:pPr>
      <w:r>
        <w:rPr>
          <w:rFonts w:ascii="Times New Roman"/>
          <w:color w:val="000000"/>
          <w:sz w:val="24"/>
        </w:rPr>
        <w:t>third-party payers.</w:t>
      </w:r>
    </w:p>
    <w:p w14:paraId="4A5ABB84" w14:textId="77777777" w:rsidR="00933B6C" w:rsidRDefault="00000000">
      <w:pPr>
        <w:keepNext/>
        <w:keepLines/>
        <w:numPr>
          <w:ilvl w:val="7"/>
          <w:numId w:val="1"/>
        </w:numPr>
        <w:spacing w:after="0"/>
      </w:pPr>
      <w:r>
        <w:rPr>
          <w:rFonts w:ascii="Times New Roman"/>
          <w:color w:val="000000"/>
          <w:sz w:val="24"/>
        </w:rPr>
        <w:t>third-party administrators.</w:t>
      </w:r>
    </w:p>
    <w:p w14:paraId="15D8A0FB" w14:textId="77777777" w:rsidR="00933B6C" w:rsidRDefault="00000000">
      <w:pPr>
        <w:keepNext/>
        <w:keepLines/>
        <w:numPr>
          <w:ilvl w:val="7"/>
          <w:numId w:val="1"/>
        </w:numPr>
        <w:spacing w:after="0"/>
      </w:pPr>
      <w:r>
        <w:rPr>
          <w:rFonts w:ascii="Times New Roman"/>
          <w:color w:val="000000"/>
          <w:sz w:val="24"/>
        </w:rPr>
        <w:t>independent contractors.</w:t>
      </w:r>
    </w:p>
    <w:p w14:paraId="32A4717C" w14:textId="77777777" w:rsidR="00933B6C" w:rsidRDefault="00000000">
      <w:pPr>
        <w:keepNext/>
        <w:keepLines/>
        <w:numPr>
          <w:ilvl w:val="7"/>
          <w:numId w:val="1"/>
        </w:numPr>
        <w:spacing w:after="0"/>
      </w:pPr>
      <w:r>
        <w:rPr>
          <w:rFonts w:ascii="Times New Roman"/>
          <w:color w:val="000000"/>
          <w:sz w:val="24"/>
        </w:rPr>
        <w:t>self-funded (insured) health plans.</w:t>
      </w:r>
    </w:p>
    <w:p w14:paraId="69A273A4" w14:textId="77777777" w:rsidR="00933B6C" w:rsidRDefault="00000000">
      <w:pPr>
        <w:keepLines/>
        <w:spacing w:after="0"/>
      </w:pPr>
      <w:r>
        <w:rPr>
          <w:rFonts w:ascii="Times New Roman"/>
          <w:sz w:val="24"/>
        </w:rPr>
        <w:br/>
      </w:r>
    </w:p>
    <w:p w14:paraId="183B535E" w14:textId="77777777" w:rsidR="00933B6C" w:rsidRDefault="00000000">
      <w:pPr>
        <w:keepNext/>
        <w:keepLines/>
        <w:numPr>
          <w:ilvl w:val="0"/>
          <w:numId w:val="1"/>
        </w:numPr>
        <w:spacing w:after="0"/>
      </w:pPr>
      <w:r>
        <w:rPr>
          <w:rFonts w:ascii="Times New Roman"/>
          <w:color w:val="000000"/>
          <w:sz w:val="24"/>
        </w:rPr>
        <w:t>Determine which method a self-funded health plan most often uses in setting up its provider network.</w:t>
      </w:r>
    </w:p>
    <w:p w14:paraId="36F9E922" w14:textId="77777777" w:rsidR="00933B6C" w:rsidRDefault="00000000">
      <w:pPr>
        <w:keepNext/>
        <w:keepLines/>
        <w:numPr>
          <w:ilvl w:val="7"/>
          <w:numId w:val="1"/>
        </w:numPr>
        <w:spacing w:after="0"/>
      </w:pPr>
      <w:r>
        <w:rPr>
          <w:rFonts w:ascii="Times New Roman"/>
          <w:color w:val="000000"/>
          <w:sz w:val="24"/>
        </w:rPr>
        <w:t>hire a PCP to provide a network</w:t>
      </w:r>
    </w:p>
    <w:p w14:paraId="2C7188BB" w14:textId="77777777" w:rsidR="00933B6C" w:rsidRDefault="00000000">
      <w:pPr>
        <w:keepNext/>
        <w:keepLines/>
        <w:numPr>
          <w:ilvl w:val="7"/>
          <w:numId w:val="1"/>
        </w:numPr>
        <w:spacing w:after="0"/>
      </w:pPr>
      <w:r>
        <w:rPr>
          <w:rFonts w:ascii="Times New Roman"/>
          <w:color w:val="000000"/>
          <w:sz w:val="24"/>
        </w:rPr>
        <w:t>set up their own provider network</w:t>
      </w:r>
    </w:p>
    <w:p w14:paraId="1A973D6F" w14:textId="77777777" w:rsidR="00933B6C" w:rsidRDefault="00000000">
      <w:pPr>
        <w:keepNext/>
        <w:keepLines/>
        <w:numPr>
          <w:ilvl w:val="7"/>
          <w:numId w:val="1"/>
        </w:numPr>
        <w:spacing w:after="0"/>
      </w:pPr>
      <w:r>
        <w:rPr>
          <w:rFonts w:ascii="Times New Roman"/>
          <w:color w:val="000000"/>
          <w:sz w:val="24"/>
        </w:rPr>
        <w:t>buy the use of existing networks from managed care organizations</w:t>
      </w:r>
    </w:p>
    <w:p w14:paraId="371C9A73" w14:textId="77777777" w:rsidR="00933B6C" w:rsidRDefault="00000000">
      <w:pPr>
        <w:keepNext/>
        <w:keepLines/>
        <w:numPr>
          <w:ilvl w:val="7"/>
          <w:numId w:val="1"/>
        </w:numPr>
        <w:spacing w:after="0"/>
      </w:pPr>
      <w:r>
        <w:rPr>
          <w:rFonts w:ascii="Times New Roman"/>
          <w:color w:val="000000"/>
          <w:sz w:val="24"/>
        </w:rPr>
        <w:t>are not required to set up a network</w:t>
      </w:r>
    </w:p>
    <w:p w14:paraId="5F5E006C" w14:textId="77777777" w:rsidR="00933B6C" w:rsidRDefault="00000000">
      <w:pPr>
        <w:keepLines/>
        <w:spacing w:after="0"/>
      </w:pPr>
      <w:r>
        <w:rPr>
          <w:rFonts w:ascii="Times New Roman"/>
          <w:sz w:val="24"/>
        </w:rPr>
        <w:br/>
      </w:r>
    </w:p>
    <w:p w14:paraId="3443167D" w14:textId="77777777" w:rsidR="00933B6C" w:rsidRDefault="00000000">
      <w:pPr>
        <w:keepNext/>
        <w:keepLines/>
        <w:numPr>
          <w:ilvl w:val="0"/>
          <w:numId w:val="1"/>
        </w:numPr>
        <w:spacing w:after="0"/>
      </w:pPr>
      <w:r>
        <w:rPr>
          <w:rFonts w:ascii="Times New Roman"/>
          <w:color w:val="000000"/>
          <w:sz w:val="24"/>
        </w:rPr>
        <w:t>Which of the following is an example of a private-sector payer?</w:t>
      </w:r>
    </w:p>
    <w:p w14:paraId="0CC2786E" w14:textId="77777777" w:rsidR="00933B6C" w:rsidRDefault="00000000">
      <w:pPr>
        <w:keepNext/>
        <w:keepLines/>
        <w:numPr>
          <w:ilvl w:val="7"/>
          <w:numId w:val="1"/>
        </w:numPr>
        <w:spacing w:after="0"/>
      </w:pPr>
      <w:r>
        <w:rPr>
          <w:rFonts w:ascii="Times New Roman"/>
          <w:color w:val="000000"/>
          <w:sz w:val="24"/>
        </w:rPr>
        <w:t>Medicare</w:t>
      </w:r>
    </w:p>
    <w:p w14:paraId="1B92BE39" w14:textId="77777777" w:rsidR="00933B6C" w:rsidRDefault="00000000">
      <w:pPr>
        <w:keepNext/>
        <w:keepLines/>
        <w:numPr>
          <w:ilvl w:val="7"/>
          <w:numId w:val="1"/>
        </w:numPr>
        <w:spacing w:after="0"/>
      </w:pPr>
      <w:r>
        <w:rPr>
          <w:rFonts w:ascii="Times New Roman"/>
          <w:color w:val="000000"/>
          <w:sz w:val="24"/>
        </w:rPr>
        <w:t>Medicaid</w:t>
      </w:r>
    </w:p>
    <w:p w14:paraId="67985544" w14:textId="77777777" w:rsidR="00933B6C" w:rsidRDefault="00000000">
      <w:pPr>
        <w:keepNext/>
        <w:keepLines/>
        <w:numPr>
          <w:ilvl w:val="7"/>
          <w:numId w:val="1"/>
        </w:numPr>
        <w:spacing w:after="0"/>
      </w:pPr>
      <w:r>
        <w:rPr>
          <w:rFonts w:ascii="Times New Roman"/>
          <w:color w:val="000000"/>
          <w:sz w:val="24"/>
        </w:rPr>
        <w:t>workers' compensation insurance</w:t>
      </w:r>
    </w:p>
    <w:p w14:paraId="5A0BF342" w14:textId="77777777" w:rsidR="00933B6C" w:rsidRDefault="00000000">
      <w:pPr>
        <w:keepNext/>
        <w:keepLines/>
        <w:numPr>
          <w:ilvl w:val="7"/>
          <w:numId w:val="1"/>
        </w:numPr>
        <w:spacing w:after="0"/>
      </w:pPr>
      <w:r>
        <w:rPr>
          <w:rFonts w:ascii="Times New Roman"/>
          <w:color w:val="000000"/>
          <w:sz w:val="24"/>
        </w:rPr>
        <w:t>insurance company</w:t>
      </w:r>
    </w:p>
    <w:p w14:paraId="178017DA" w14:textId="77777777" w:rsidR="00933B6C" w:rsidRDefault="00000000">
      <w:pPr>
        <w:keepLines/>
        <w:spacing w:after="0"/>
      </w:pPr>
      <w:r>
        <w:rPr>
          <w:rFonts w:ascii="Times New Roman"/>
          <w:sz w:val="24"/>
        </w:rPr>
        <w:br/>
      </w:r>
    </w:p>
    <w:p w14:paraId="281FB6C0" w14:textId="77777777" w:rsidR="00933B6C" w:rsidRDefault="00000000">
      <w:pPr>
        <w:keepNext/>
        <w:keepLines/>
        <w:numPr>
          <w:ilvl w:val="0"/>
          <w:numId w:val="1"/>
        </w:numPr>
        <w:spacing w:after="0"/>
      </w:pPr>
      <w:r>
        <w:rPr>
          <w:rFonts w:ascii="Times New Roman"/>
          <w:color w:val="000000"/>
          <w:sz w:val="24"/>
        </w:rPr>
        <w:t>Which of the following covers patients who are age 65 and over?</w:t>
      </w:r>
    </w:p>
    <w:p w14:paraId="63B2B233" w14:textId="77777777" w:rsidR="00933B6C" w:rsidRDefault="00000000">
      <w:pPr>
        <w:keepNext/>
        <w:keepLines/>
        <w:numPr>
          <w:ilvl w:val="7"/>
          <w:numId w:val="1"/>
        </w:numPr>
        <w:spacing w:after="0"/>
      </w:pPr>
      <w:r>
        <w:rPr>
          <w:rFonts w:ascii="Times New Roman"/>
          <w:color w:val="000000"/>
          <w:sz w:val="24"/>
        </w:rPr>
        <w:t>Medicare</w:t>
      </w:r>
    </w:p>
    <w:p w14:paraId="596B2F2F" w14:textId="77777777" w:rsidR="00933B6C" w:rsidRDefault="00000000">
      <w:pPr>
        <w:keepNext/>
        <w:keepLines/>
        <w:numPr>
          <w:ilvl w:val="7"/>
          <w:numId w:val="1"/>
        </w:numPr>
        <w:spacing w:after="0"/>
      </w:pPr>
      <w:r>
        <w:rPr>
          <w:rFonts w:ascii="Times New Roman"/>
          <w:color w:val="000000"/>
          <w:sz w:val="24"/>
        </w:rPr>
        <w:t>Medicaid</w:t>
      </w:r>
    </w:p>
    <w:p w14:paraId="7FFE040C" w14:textId="77777777" w:rsidR="00933B6C" w:rsidRDefault="00000000">
      <w:pPr>
        <w:keepNext/>
        <w:keepLines/>
        <w:numPr>
          <w:ilvl w:val="7"/>
          <w:numId w:val="1"/>
        </w:numPr>
        <w:spacing w:after="0"/>
      </w:pPr>
      <w:r>
        <w:rPr>
          <w:rFonts w:ascii="Times New Roman"/>
          <w:color w:val="000000"/>
          <w:sz w:val="24"/>
        </w:rPr>
        <w:t>TRICARE</w:t>
      </w:r>
    </w:p>
    <w:p w14:paraId="4EEE48BA" w14:textId="77777777" w:rsidR="00933B6C" w:rsidRDefault="00000000">
      <w:pPr>
        <w:keepNext/>
        <w:keepLines/>
        <w:numPr>
          <w:ilvl w:val="7"/>
          <w:numId w:val="1"/>
        </w:numPr>
        <w:spacing w:after="0"/>
      </w:pPr>
      <w:r>
        <w:rPr>
          <w:rFonts w:ascii="Times New Roman"/>
          <w:color w:val="000000"/>
          <w:sz w:val="24"/>
        </w:rPr>
        <w:t>CHAMPUS</w:t>
      </w:r>
    </w:p>
    <w:p w14:paraId="2668F7E4" w14:textId="77777777" w:rsidR="00933B6C" w:rsidRDefault="00000000">
      <w:pPr>
        <w:keepLines/>
        <w:spacing w:after="0"/>
      </w:pPr>
      <w:r>
        <w:rPr>
          <w:rFonts w:ascii="Times New Roman"/>
          <w:sz w:val="24"/>
        </w:rPr>
        <w:br/>
      </w:r>
    </w:p>
    <w:p w14:paraId="23FAA405" w14:textId="77777777" w:rsidR="00933B6C" w:rsidRDefault="00000000">
      <w:pPr>
        <w:keepNext/>
        <w:keepLines/>
        <w:numPr>
          <w:ilvl w:val="0"/>
          <w:numId w:val="1"/>
        </w:numPr>
        <w:spacing w:after="0"/>
      </w:pPr>
      <w:r>
        <w:rPr>
          <w:rFonts w:ascii="Times New Roman"/>
          <w:color w:val="000000"/>
          <w:sz w:val="24"/>
        </w:rPr>
        <w:t>Which of the following programs covers people who cannot otherwise afford medical care?</w:t>
      </w:r>
    </w:p>
    <w:p w14:paraId="61732483" w14:textId="77777777" w:rsidR="00933B6C" w:rsidRDefault="00000000">
      <w:pPr>
        <w:keepNext/>
        <w:keepLines/>
        <w:numPr>
          <w:ilvl w:val="7"/>
          <w:numId w:val="1"/>
        </w:numPr>
        <w:spacing w:after="0"/>
      </w:pPr>
      <w:r>
        <w:rPr>
          <w:rFonts w:ascii="Times New Roman"/>
          <w:color w:val="000000"/>
          <w:sz w:val="24"/>
        </w:rPr>
        <w:t>Medicare</w:t>
      </w:r>
    </w:p>
    <w:p w14:paraId="194CA77C" w14:textId="77777777" w:rsidR="00933B6C" w:rsidRDefault="00000000">
      <w:pPr>
        <w:keepNext/>
        <w:keepLines/>
        <w:numPr>
          <w:ilvl w:val="7"/>
          <w:numId w:val="1"/>
        </w:numPr>
        <w:spacing w:after="0"/>
      </w:pPr>
      <w:r>
        <w:rPr>
          <w:rFonts w:ascii="Times New Roman"/>
          <w:color w:val="000000"/>
          <w:sz w:val="24"/>
        </w:rPr>
        <w:t>Medicaid</w:t>
      </w:r>
    </w:p>
    <w:p w14:paraId="2CC1F71F" w14:textId="77777777" w:rsidR="00933B6C" w:rsidRDefault="00000000">
      <w:pPr>
        <w:keepNext/>
        <w:keepLines/>
        <w:numPr>
          <w:ilvl w:val="7"/>
          <w:numId w:val="1"/>
        </w:numPr>
        <w:spacing w:after="0"/>
      </w:pPr>
      <w:r>
        <w:rPr>
          <w:rFonts w:ascii="Times New Roman"/>
          <w:color w:val="000000"/>
          <w:sz w:val="24"/>
        </w:rPr>
        <w:t>TRICARE</w:t>
      </w:r>
    </w:p>
    <w:p w14:paraId="28322725" w14:textId="77777777" w:rsidR="00933B6C" w:rsidRDefault="00000000">
      <w:pPr>
        <w:keepNext/>
        <w:keepLines/>
        <w:numPr>
          <w:ilvl w:val="7"/>
          <w:numId w:val="1"/>
        </w:numPr>
        <w:spacing w:after="0"/>
      </w:pPr>
      <w:r>
        <w:rPr>
          <w:rFonts w:ascii="Times New Roman"/>
          <w:color w:val="000000"/>
          <w:sz w:val="24"/>
        </w:rPr>
        <w:t>CHAMPUS</w:t>
      </w:r>
    </w:p>
    <w:p w14:paraId="271489D7" w14:textId="77777777" w:rsidR="00933B6C" w:rsidRDefault="00000000">
      <w:pPr>
        <w:keepLines/>
        <w:spacing w:after="0"/>
      </w:pPr>
      <w:r>
        <w:rPr>
          <w:rFonts w:ascii="Times New Roman"/>
          <w:sz w:val="24"/>
        </w:rPr>
        <w:br/>
      </w:r>
    </w:p>
    <w:p w14:paraId="59F8B6F3" w14:textId="77777777" w:rsidR="00933B6C" w:rsidRDefault="00000000">
      <w:pPr>
        <w:keepNext/>
        <w:keepLines/>
        <w:numPr>
          <w:ilvl w:val="0"/>
          <w:numId w:val="1"/>
        </w:numPr>
        <w:spacing w:after="0"/>
      </w:pPr>
      <w:r>
        <w:rPr>
          <w:rFonts w:ascii="Times New Roman"/>
          <w:color w:val="000000"/>
          <w:sz w:val="24"/>
        </w:rPr>
        <w:lastRenderedPageBreak/>
        <w:t>Scheduling appointments is part of which revenue cycle step?</w:t>
      </w:r>
    </w:p>
    <w:p w14:paraId="358F6ACF" w14:textId="77777777" w:rsidR="00933B6C" w:rsidRDefault="00000000">
      <w:pPr>
        <w:keepNext/>
        <w:keepLines/>
        <w:numPr>
          <w:ilvl w:val="7"/>
          <w:numId w:val="1"/>
        </w:numPr>
        <w:spacing w:after="0"/>
      </w:pPr>
      <w:r>
        <w:rPr>
          <w:rFonts w:ascii="Times New Roman"/>
          <w:color w:val="000000"/>
          <w:sz w:val="24"/>
        </w:rPr>
        <w:t>Step 1, preregister patients.</w:t>
      </w:r>
    </w:p>
    <w:p w14:paraId="5A015B91" w14:textId="77777777" w:rsidR="00933B6C" w:rsidRDefault="00000000">
      <w:pPr>
        <w:keepNext/>
        <w:keepLines/>
        <w:numPr>
          <w:ilvl w:val="7"/>
          <w:numId w:val="1"/>
        </w:numPr>
        <w:spacing w:after="0"/>
      </w:pPr>
      <w:r>
        <w:rPr>
          <w:rFonts w:ascii="Times New Roman"/>
          <w:color w:val="000000"/>
          <w:sz w:val="24"/>
        </w:rPr>
        <w:t>Step 10, follow up on patient payments.</w:t>
      </w:r>
    </w:p>
    <w:p w14:paraId="0122B7C0" w14:textId="77777777" w:rsidR="00933B6C" w:rsidRDefault="00000000">
      <w:pPr>
        <w:keepNext/>
        <w:keepLines/>
        <w:numPr>
          <w:ilvl w:val="7"/>
          <w:numId w:val="1"/>
        </w:numPr>
        <w:spacing w:after="0"/>
      </w:pPr>
      <w:r>
        <w:rPr>
          <w:rFonts w:ascii="Times New Roman"/>
          <w:color w:val="000000"/>
          <w:sz w:val="24"/>
        </w:rPr>
        <w:t>Step 8, monitor patient adjudication.</w:t>
      </w:r>
    </w:p>
    <w:p w14:paraId="2BEFEDB5" w14:textId="77777777" w:rsidR="00933B6C" w:rsidRDefault="00000000">
      <w:pPr>
        <w:keepNext/>
        <w:keepLines/>
        <w:numPr>
          <w:ilvl w:val="7"/>
          <w:numId w:val="1"/>
        </w:numPr>
        <w:spacing w:after="0"/>
      </w:pPr>
      <w:r>
        <w:rPr>
          <w:rFonts w:ascii="Times New Roman"/>
          <w:color w:val="000000"/>
          <w:sz w:val="24"/>
        </w:rPr>
        <w:t>Step 5, review coding compliance.</w:t>
      </w:r>
    </w:p>
    <w:p w14:paraId="2E7F11FF" w14:textId="77777777" w:rsidR="00933B6C" w:rsidRDefault="00000000">
      <w:pPr>
        <w:keepLines/>
        <w:spacing w:after="0"/>
      </w:pPr>
      <w:r>
        <w:rPr>
          <w:rFonts w:ascii="Times New Roman"/>
          <w:sz w:val="24"/>
        </w:rPr>
        <w:br/>
      </w:r>
    </w:p>
    <w:p w14:paraId="5BE22F6D" w14:textId="77777777" w:rsidR="00933B6C" w:rsidRDefault="00000000">
      <w:pPr>
        <w:keepNext/>
        <w:keepLines/>
        <w:numPr>
          <w:ilvl w:val="0"/>
          <w:numId w:val="1"/>
        </w:numPr>
        <w:spacing w:after="0"/>
      </w:pPr>
      <w:r>
        <w:rPr>
          <w:rFonts w:ascii="Times New Roman"/>
          <w:color w:val="000000"/>
          <w:sz w:val="24"/>
        </w:rPr>
        <w:t>Collecting copayments is part of which revenue cycle step?</w:t>
      </w:r>
    </w:p>
    <w:p w14:paraId="0F424B3E" w14:textId="77777777" w:rsidR="00933B6C" w:rsidRDefault="00000000">
      <w:pPr>
        <w:keepNext/>
        <w:keepLines/>
        <w:numPr>
          <w:ilvl w:val="7"/>
          <w:numId w:val="1"/>
        </w:numPr>
        <w:spacing w:after="0"/>
      </w:pPr>
      <w:r>
        <w:rPr>
          <w:rFonts w:ascii="Times New Roman"/>
          <w:color w:val="000000"/>
          <w:sz w:val="24"/>
        </w:rPr>
        <w:t>Step 3, check in patients.</w:t>
      </w:r>
    </w:p>
    <w:p w14:paraId="7D4D5533" w14:textId="77777777" w:rsidR="00933B6C" w:rsidRDefault="00000000">
      <w:pPr>
        <w:keepNext/>
        <w:keepLines/>
        <w:numPr>
          <w:ilvl w:val="7"/>
          <w:numId w:val="1"/>
        </w:numPr>
        <w:spacing w:after="0"/>
      </w:pPr>
      <w:r>
        <w:rPr>
          <w:rFonts w:ascii="Times New Roman"/>
          <w:sz w:val="24"/>
        </w:rPr>
        <w:t>Step 10, follow up payments and collections</w:t>
      </w:r>
    </w:p>
    <w:p w14:paraId="1ACA70E7" w14:textId="77777777" w:rsidR="00933B6C" w:rsidRDefault="00000000">
      <w:pPr>
        <w:keepNext/>
        <w:keepLines/>
        <w:numPr>
          <w:ilvl w:val="7"/>
          <w:numId w:val="1"/>
        </w:numPr>
        <w:spacing w:after="0"/>
      </w:pPr>
      <w:r>
        <w:rPr>
          <w:rFonts w:ascii="Times New Roman"/>
          <w:color w:val="000000"/>
          <w:sz w:val="24"/>
        </w:rPr>
        <w:t>Step 8, monitor patient adjudication.</w:t>
      </w:r>
    </w:p>
    <w:p w14:paraId="635A0CA2" w14:textId="77777777" w:rsidR="00933B6C" w:rsidRDefault="00000000">
      <w:pPr>
        <w:keepNext/>
        <w:keepLines/>
        <w:numPr>
          <w:ilvl w:val="7"/>
          <w:numId w:val="1"/>
        </w:numPr>
        <w:spacing w:after="0"/>
      </w:pPr>
      <w:r>
        <w:rPr>
          <w:rFonts w:ascii="Times New Roman"/>
          <w:color w:val="000000"/>
          <w:sz w:val="24"/>
        </w:rPr>
        <w:t>Step 5, review billing compliance</w:t>
      </w:r>
    </w:p>
    <w:p w14:paraId="10A37DF8" w14:textId="77777777" w:rsidR="00933B6C" w:rsidRDefault="00000000">
      <w:pPr>
        <w:keepLines/>
        <w:spacing w:after="0"/>
      </w:pPr>
      <w:r>
        <w:rPr>
          <w:rFonts w:ascii="Times New Roman"/>
          <w:sz w:val="24"/>
        </w:rPr>
        <w:br/>
      </w:r>
    </w:p>
    <w:p w14:paraId="6B2441C6" w14:textId="77777777" w:rsidR="00933B6C" w:rsidRDefault="00000000">
      <w:pPr>
        <w:keepNext/>
        <w:keepLines/>
        <w:numPr>
          <w:ilvl w:val="0"/>
          <w:numId w:val="1"/>
        </w:numPr>
        <w:spacing w:after="0"/>
      </w:pPr>
      <w:r>
        <w:rPr>
          <w:rFonts w:ascii="Times New Roman"/>
          <w:color w:val="000000"/>
          <w:sz w:val="24"/>
        </w:rPr>
        <w:t>When medical insurance specialists work with patient billing programs, they need</w:t>
      </w:r>
    </w:p>
    <w:p w14:paraId="68FC28FC" w14:textId="77777777" w:rsidR="00933B6C" w:rsidRDefault="00000000">
      <w:pPr>
        <w:keepNext/>
        <w:keepLines/>
        <w:numPr>
          <w:ilvl w:val="7"/>
          <w:numId w:val="1"/>
        </w:numPr>
        <w:spacing w:after="0"/>
      </w:pPr>
      <w:r>
        <w:rPr>
          <w:rFonts w:ascii="Times New Roman"/>
          <w:color w:val="000000"/>
          <w:sz w:val="24"/>
        </w:rPr>
        <w:t>computer skills.</w:t>
      </w:r>
    </w:p>
    <w:p w14:paraId="2CBD46A8" w14:textId="77777777" w:rsidR="00933B6C" w:rsidRDefault="00000000">
      <w:pPr>
        <w:keepNext/>
        <w:keepLines/>
        <w:numPr>
          <w:ilvl w:val="7"/>
          <w:numId w:val="1"/>
        </w:numPr>
        <w:spacing w:after="0"/>
      </w:pPr>
      <w:r>
        <w:rPr>
          <w:rFonts w:ascii="Times New Roman"/>
          <w:color w:val="000000"/>
          <w:sz w:val="24"/>
        </w:rPr>
        <w:t>communication skills.</w:t>
      </w:r>
    </w:p>
    <w:p w14:paraId="744C5F37" w14:textId="77777777" w:rsidR="00933B6C" w:rsidRDefault="00000000">
      <w:pPr>
        <w:keepNext/>
        <w:keepLines/>
        <w:numPr>
          <w:ilvl w:val="7"/>
          <w:numId w:val="1"/>
        </w:numPr>
        <w:spacing w:after="0"/>
      </w:pPr>
      <w:r>
        <w:rPr>
          <w:rFonts w:ascii="Times New Roman"/>
          <w:color w:val="000000"/>
          <w:sz w:val="24"/>
        </w:rPr>
        <w:t>knowledge of anatomy.</w:t>
      </w:r>
    </w:p>
    <w:p w14:paraId="30EDA60F" w14:textId="77777777" w:rsidR="00933B6C" w:rsidRDefault="00000000">
      <w:pPr>
        <w:keepNext/>
        <w:keepLines/>
        <w:numPr>
          <w:ilvl w:val="7"/>
          <w:numId w:val="1"/>
        </w:numPr>
        <w:spacing w:after="0"/>
      </w:pPr>
      <w:r>
        <w:rPr>
          <w:rFonts w:ascii="Times New Roman"/>
          <w:color w:val="000000"/>
          <w:sz w:val="24"/>
        </w:rPr>
        <w:t>flexibility.</w:t>
      </w:r>
    </w:p>
    <w:p w14:paraId="280868A4" w14:textId="77777777" w:rsidR="00933B6C" w:rsidRDefault="00000000">
      <w:pPr>
        <w:keepLines/>
        <w:spacing w:after="0"/>
      </w:pPr>
      <w:r>
        <w:rPr>
          <w:rFonts w:ascii="Times New Roman"/>
          <w:sz w:val="24"/>
        </w:rPr>
        <w:br/>
      </w:r>
    </w:p>
    <w:p w14:paraId="65A3113A" w14:textId="77777777" w:rsidR="00933B6C" w:rsidRDefault="00000000">
      <w:pPr>
        <w:keepNext/>
        <w:keepLines/>
        <w:numPr>
          <w:ilvl w:val="0"/>
          <w:numId w:val="1"/>
        </w:numPr>
        <w:spacing w:after="0"/>
      </w:pPr>
      <w:r>
        <w:rPr>
          <w:rFonts w:ascii="Times New Roman"/>
          <w:color w:val="000000"/>
          <w:sz w:val="24"/>
        </w:rPr>
        <w:t>A patient ledger records</w:t>
      </w:r>
    </w:p>
    <w:p w14:paraId="3BD8BA02" w14:textId="77777777" w:rsidR="00933B6C" w:rsidRDefault="00000000">
      <w:pPr>
        <w:keepNext/>
        <w:keepLines/>
        <w:numPr>
          <w:ilvl w:val="7"/>
          <w:numId w:val="1"/>
        </w:numPr>
        <w:spacing w:after="0"/>
      </w:pPr>
      <w:r>
        <w:rPr>
          <w:rFonts w:ascii="Times New Roman"/>
          <w:color w:val="000000"/>
          <w:sz w:val="24"/>
        </w:rPr>
        <w:t>the patient's illnesses.</w:t>
      </w:r>
    </w:p>
    <w:p w14:paraId="0464B3B3" w14:textId="77777777" w:rsidR="00933B6C" w:rsidRDefault="00000000">
      <w:pPr>
        <w:keepNext/>
        <w:keepLines/>
        <w:numPr>
          <w:ilvl w:val="7"/>
          <w:numId w:val="1"/>
        </w:numPr>
        <w:spacing w:after="0"/>
      </w:pPr>
      <w:r>
        <w:rPr>
          <w:rFonts w:ascii="Times New Roman"/>
          <w:color w:val="000000"/>
          <w:sz w:val="24"/>
        </w:rPr>
        <w:t>the patient's financial transactions.</w:t>
      </w:r>
    </w:p>
    <w:p w14:paraId="264E8CC1" w14:textId="77777777" w:rsidR="00933B6C" w:rsidRDefault="00000000">
      <w:pPr>
        <w:keepNext/>
        <w:keepLines/>
        <w:numPr>
          <w:ilvl w:val="7"/>
          <w:numId w:val="1"/>
        </w:numPr>
        <w:spacing w:after="0"/>
      </w:pPr>
      <w:r>
        <w:rPr>
          <w:rFonts w:ascii="Times New Roman"/>
          <w:color w:val="000000"/>
          <w:sz w:val="24"/>
        </w:rPr>
        <w:t>the patient's relatives.</w:t>
      </w:r>
    </w:p>
    <w:p w14:paraId="2E7AA0D4" w14:textId="77777777" w:rsidR="00933B6C" w:rsidRDefault="00000000">
      <w:pPr>
        <w:keepNext/>
        <w:keepLines/>
        <w:numPr>
          <w:ilvl w:val="7"/>
          <w:numId w:val="1"/>
        </w:numPr>
        <w:spacing w:after="0"/>
      </w:pPr>
      <w:r>
        <w:rPr>
          <w:rFonts w:ascii="Times New Roman"/>
          <w:color w:val="000000"/>
          <w:sz w:val="24"/>
        </w:rPr>
        <w:t>the day's appointments and payments.</w:t>
      </w:r>
    </w:p>
    <w:p w14:paraId="3178C141" w14:textId="77777777" w:rsidR="00933B6C" w:rsidRDefault="00000000">
      <w:pPr>
        <w:keepLines/>
        <w:spacing w:after="0"/>
      </w:pPr>
      <w:r>
        <w:rPr>
          <w:rFonts w:ascii="Times New Roman"/>
          <w:sz w:val="24"/>
        </w:rPr>
        <w:br/>
      </w:r>
    </w:p>
    <w:p w14:paraId="009AA519" w14:textId="77777777" w:rsidR="00933B6C" w:rsidRDefault="00000000">
      <w:pPr>
        <w:keepNext/>
        <w:keepLines/>
        <w:numPr>
          <w:ilvl w:val="0"/>
          <w:numId w:val="1"/>
        </w:numPr>
        <w:spacing w:after="0"/>
      </w:pPr>
      <w:r>
        <w:rPr>
          <w:rFonts w:ascii="Times New Roman"/>
          <w:color w:val="000000"/>
          <w:sz w:val="24"/>
        </w:rPr>
        <w:t>Imagine you are a medical insurance specialist; identify the impact your ability to prepare accurate, timely claims can have on the practice.</w:t>
      </w:r>
    </w:p>
    <w:p w14:paraId="47BC5253" w14:textId="77777777" w:rsidR="00933B6C" w:rsidRDefault="00000000">
      <w:pPr>
        <w:keepNext/>
        <w:keepLines/>
        <w:numPr>
          <w:ilvl w:val="7"/>
          <w:numId w:val="1"/>
        </w:numPr>
        <w:spacing w:after="0"/>
      </w:pPr>
      <w:r>
        <w:rPr>
          <w:rFonts w:ascii="Times New Roman"/>
          <w:color w:val="000000"/>
          <w:sz w:val="24"/>
        </w:rPr>
        <w:t>Preparing accurate and timely claims generally leads to full and timely reimbursement from the health plan.</w:t>
      </w:r>
    </w:p>
    <w:p w14:paraId="1EAF145F" w14:textId="77777777" w:rsidR="00933B6C" w:rsidRDefault="00000000">
      <w:pPr>
        <w:keepNext/>
        <w:keepLines/>
        <w:numPr>
          <w:ilvl w:val="7"/>
          <w:numId w:val="1"/>
        </w:numPr>
        <w:spacing w:after="0"/>
      </w:pPr>
      <w:r>
        <w:rPr>
          <w:rFonts w:ascii="Times New Roman"/>
          <w:color w:val="000000"/>
          <w:sz w:val="24"/>
        </w:rPr>
        <w:t>Preparing accurate and timely claims generally leads to a higher capitation payment.</w:t>
      </w:r>
    </w:p>
    <w:p w14:paraId="3DAD33C3" w14:textId="77777777" w:rsidR="00933B6C" w:rsidRDefault="00000000">
      <w:pPr>
        <w:keepNext/>
        <w:keepLines/>
        <w:numPr>
          <w:ilvl w:val="7"/>
          <w:numId w:val="1"/>
        </w:numPr>
        <w:spacing w:after="0"/>
      </w:pPr>
      <w:r>
        <w:rPr>
          <w:rFonts w:ascii="Times New Roman"/>
          <w:color w:val="000000"/>
          <w:sz w:val="24"/>
        </w:rPr>
        <w:t>Preparing accurate and timely claims generally leads to a higher coinsurance rate.</w:t>
      </w:r>
    </w:p>
    <w:p w14:paraId="38A7A2F9" w14:textId="77777777" w:rsidR="00933B6C" w:rsidRDefault="00000000">
      <w:pPr>
        <w:keepNext/>
        <w:keepLines/>
        <w:numPr>
          <w:ilvl w:val="7"/>
          <w:numId w:val="1"/>
        </w:numPr>
        <w:spacing w:after="0"/>
      </w:pPr>
      <w:r>
        <w:rPr>
          <w:rFonts w:ascii="Times New Roman"/>
          <w:color w:val="000000"/>
          <w:sz w:val="24"/>
        </w:rPr>
        <w:t>Preparing accurate and timely claims generally leads to more patients.</w:t>
      </w:r>
    </w:p>
    <w:p w14:paraId="1223E9D9" w14:textId="77777777" w:rsidR="00933B6C" w:rsidRDefault="00000000">
      <w:pPr>
        <w:keepLines/>
        <w:spacing w:after="0"/>
      </w:pPr>
      <w:r>
        <w:rPr>
          <w:rFonts w:ascii="Times New Roman"/>
          <w:sz w:val="24"/>
        </w:rPr>
        <w:br/>
      </w:r>
    </w:p>
    <w:p w14:paraId="06CEF6F0" w14:textId="77777777" w:rsidR="00933B6C" w:rsidRDefault="00000000">
      <w:pPr>
        <w:keepNext/>
        <w:keepLines/>
        <w:numPr>
          <w:ilvl w:val="0"/>
          <w:numId w:val="1"/>
        </w:numPr>
        <w:spacing w:after="0"/>
      </w:pPr>
      <w:r>
        <w:rPr>
          <w:rFonts w:ascii="Times New Roman"/>
          <w:color w:val="000000"/>
          <w:sz w:val="24"/>
        </w:rPr>
        <w:lastRenderedPageBreak/>
        <w:t>What step is used when patient payments are later than permitted under the financial policy?</w:t>
      </w:r>
    </w:p>
    <w:p w14:paraId="4CE40524" w14:textId="77777777" w:rsidR="00933B6C" w:rsidRDefault="00000000">
      <w:pPr>
        <w:keepNext/>
        <w:keepLines/>
        <w:numPr>
          <w:ilvl w:val="7"/>
          <w:numId w:val="1"/>
        </w:numPr>
        <w:spacing w:after="0"/>
      </w:pPr>
      <w:r>
        <w:rPr>
          <w:rFonts w:ascii="Times New Roman"/>
          <w:color w:val="000000"/>
          <w:sz w:val="24"/>
        </w:rPr>
        <w:t>Step 3, check in patients.</w:t>
      </w:r>
    </w:p>
    <w:p w14:paraId="62A61982" w14:textId="77777777" w:rsidR="00933B6C" w:rsidRDefault="00000000">
      <w:pPr>
        <w:keepNext/>
        <w:keepLines/>
        <w:numPr>
          <w:ilvl w:val="7"/>
          <w:numId w:val="1"/>
        </w:numPr>
        <w:spacing w:after="0"/>
      </w:pPr>
      <w:r>
        <w:rPr>
          <w:rFonts w:ascii="Times New Roman"/>
          <w:color w:val="000000"/>
          <w:sz w:val="24"/>
        </w:rPr>
        <w:t>Step 10, follow up patient payments and collections.</w:t>
      </w:r>
    </w:p>
    <w:p w14:paraId="192D6B7E" w14:textId="77777777" w:rsidR="00933B6C" w:rsidRDefault="00000000">
      <w:pPr>
        <w:keepNext/>
        <w:keepLines/>
        <w:numPr>
          <w:ilvl w:val="7"/>
          <w:numId w:val="1"/>
        </w:numPr>
        <w:spacing w:after="0"/>
      </w:pPr>
      <w:r>
        <w:rPr>
          <w:rFonts w:ascii="Times New Roman"/>
          <w:color w:val="000000"/>
          <w:sz w:val="24"/>
        </w:rPr>
        <w:t>Step 2, establish financial responsibility for the visit.</w:t>
      </w:r>
    </w:p>
    <w:p w14:paraId="7E817D63" w14:textId="77777777" w:rsidR="00933B6C" w:rsidRDefault="00000000">
      <w:pPr>
        <w:keepNext/>
        <w:keepLines/>
        <w:numPr>
          <w:ilvl w:val="7"/>
          <w:numId w:val="1"/>
        </w:numPr>
        <w:spacing w:after="0"/>
      </w:pPr>
      <w:r>
        <w:rPr>
          <w:rFonts w:ascii="Times New Roman"/>
          <w:color w:val="000000"/>
          <w:sz w:val="24"/>
        </w:rPr>
        <w:t>Step 4, review coding compliance.</w:t>
      </w:r>
    </w:p>
    <w:p w14:paraId="48B43D25" w14:textId="77777777" w:rsidR="00933B6C" w:rsidRDefault="00000000">
      <w:pPr>
        <w:keepLines/>
        <w:spacing w:after="0"/>
      </w:pPr>
      <w:r>
        <w:rPr>
          <w:rFonts w:ascii="Times New Roman"/>
          <w:sz w:val="24"/>
        </w:rPr>
        <w:br/>
      </w:r>
    </w:p>
    <w:p w14:paraId="459A89C9" w14:textId="77777777" w:rsidR="00933B6C" w:rsidRDefault="00000000">
      <w:pPr>
        <w:keepNext/>
        <w:keepLines/>
        <w:numPr>
          <w:ilvl w:val="0"/>
          <w:numId w:val="1"/>
        </w:numPr>
        <w:spacing w:after="0"/>
      </w:pPr>
      <w:r>
        <w:rPr>
          <w:rFonts w:ascii="Times New Roman"/>
          <w:color w:val="000000"/>
          <w:sz w:val="24"/>
        </w:rPr>
        <w:t>Verifying insurance is part of which revenue cycle step?</w:t>
      </w:r>
    </w:p>
    <w:p w14:paraId="54A4B996" w14:textId="77777777" w:rsidR="00933B6C" w:rsidRDefault="00000000">
      <w:pPr>
        <w:keepNext/>
        <w:keepLines/>
        <w:numPr>
          <w:ilvl w:val="7"/>
          <w:numId w:val="1"/>
        </w:numPr>
        <w:spacing w:after="0"/>
      </w:pPr>
      <w:r>
        <w:rPr>
          <w:rFonts w:ascii="Times New Roman"/>
          <w:color w:val="000000"/>
          <w:sz w:val="24"/>
        </w:rPr>
        <w:t>Step 3, check in patients.</w:t>
      </w:r>
    </w:p>
    <w:p w14:paraId="4E7099F7" w14:textId="77777777" w:rsidR="00933B6C" w:rsidRDefault="00000000">
      <w:pPr>
        <w:keepNext/>
        <w:keepLines/>
        <w:numPr>
          <w:ilvl w:val="7"/>
          <w:numId w:val="1"/>
        </w:numPr>
        <w:spacing w:after="0"/>
      </w:pPr>
      <w:r>
        <w:rPr>
          <w:rFonts w:ascii="Times New Roman"/>
          <w:color w:val="000000"/>
          <w:sz w:val="24"/>
        </w:rPr>
        <w:t>Step 10, follow up patient payments.</w:t>
      </w:r>
    </w:p>
    <w:p w14:paraId="50CF76D7" w14:textId="77777777" w:rsidR="00933B6C" w:rsidRDefault="00000000">
      <w:pPr>
        <w:keepNext/>
        <w:keepLines/>
        <w:numPr>
          <w:ilvl w:val="7"/>
          <w:numId w:val="1"/>
        </w:numPr>
        <w:spacing w:after="0"/>
      </w:pPr>
      <w:r>
        <w:rPr>
          <w:rFonts w:ascii="Times New Roman"/>
          <w:color w:val="000000"/>
          <w:sz w:val="24"/>
        </w:rPr>
        <w:t>Step 2, establish financial responsibility for the visit.</w:t>
      </w:r>
    </w:p>
    <w:p w14:paraId="420EF557" w14:textId="77777777" w:rsidR="00933B6C" w:rsidRDefault="00000000">
      <w:pPr>
        <w:keepNext/>
        <w:keepLines/>
        <w:numPr>
          <w:ilvl w:val="7"/>
          <w:numId w:val="1"/>
        </w:numPr>
        <w:spacing w:after="0"/>
      </w:pPr>
      <w:r>
        <w:rPr>
          <w:rFonts w:ascii="Times New Roman"/>
          <w:color w:val="000000"/>
          <w:sz w:val="24"/>
        </w:rPr>
        <w:t>Step 4, review coding compliance.</w:t>
      </w:r>
    </w:p>
    <w:p w14:paraId="52E6DF46" w14:textId="77777777" w:rsidR="00933B6C" w:rsidRDefault="00000000">
      <w:pPr>
        <w:keepLines/>
        <w:spacing w:after="0"/>
      </w:pPr>
      <w:r>
        <w:rPr>
          <w:rFonts w:ascii="Times New Roman"/>
          <w:sz w:val="24"/>
        </w:rPr>
        <w:br/>
      </w:r>
    </w:p>
    <w:p w14:paraId="7E106402" w14:textId="77777777" w:rsidR="00933B6C" w:rsidRDefault="00000000">
      <w:pPr>
        <w:keepNext/>
        <w:keepLines/>
        <w:numPr>
          <w:ilvl w:val="0"/>
          <w:numId w:val="1"/>
        </w:numPr>
        <w:spacing w:after="0"/>
      </w:pPr>
      <w:r>
        <w:rPr>
          <w:rFonts w:ascii="Times New Roman"/>
          <w:color w:val="000000"/>
          <w:sz w:val="24"/>
        </w:rPr>
        <w:t>Describe the process of adjudication.</w:t>
      </w:r>
    </w:p>
    <w:p w14:paraId="55D989ED" w14:textId="77777777" w:rsidR="00933B6C" w:rsidRDefault="00000000">
      <w:pPr>
        <w:keepNext/>
        <w:keepLines/>
        <w:numPr>
          <w:ilvl w:val="7"/>
          <w:numId w:val="1"/>
        </w:numPr>
        <w:spacing w:after="0"/>
      </w:pPr>
      <w:r>
        <w:rPr>
          <w:rFonts w:ascii="Times New Roman"/>
          <w:color w:val="000000"/>
          <w:sz w:val="24"/>
        </w:rPr>
        <w:t>the practice's monitoring of the money that is needed to run the practice</w:t>
      </w:r>
    </w:p>
    <w:p w14:paraId="158D23D7" w14:textId="77777777" w:rsidR="00933B6C" w:rsidRDefault="00000000">
      <w:pPr>
        <w:keepNext/>
        <w:keepLines/>
        <w:numPr>
          <w:ilvl w:val="7"/>
          <w:numId w:val="1"/>
        </w:numPr>
        <w:spacing w:after="0"/>
      </w:pPr>
      <w:r>
        <w:rPr>
          <w:rFonts w:ascii="Times New Roman"/>
          <w:color w:val="000000"/>
          <w:sz w:val="24"/>
        </w:rPr>
        <w:t>the payer's process of putting a claim through a series of steps designed to judge whether it should be paid</w:t>
      </w:r>
    </w:p>
    <w:p w14:paraId="62A4A14E" w14:textId="77777777" w:rsidR="00933B6C" w:rsidRDefault="00000000">
      <w:pPr>
        <w:keepNext/>
        <w:keepLines/>
        <w:numPr>
          <w:ilvl w:val="7"/>
          <w:numId w:val="1"/>
        </w:numPr>
        <w:spacing w:after="0"/>
      </w:pPr>
      <w:r>
        <w:rPr>
          <w:rFonts w:ascii="Times New Roman"/>
          <w:color w:val="000000"/>
          <w:sz w:val="24"/>
        </w:rPr>
        <w:t>the process of appealing a rejected claim</w:t>
      </w:r>
    </w:p>
    <w:p w14:paraId="60CD21FF" w14:textId="77777777" w:rsidR="00933B6C" w:rsidRDefault="00000000">
      <w:pPr>
        <w:keepNext/>
        <w:keepLines/>
        <w:numPr>
          <w:ilvl w:val="7"/>
          <w:numId w:val="1"/>
        </w:numPr>
        <w:spacing w:after="0"/>
      </w:pPr>
      <w:r>
        <w:rPr>
          <w:rFonts w:ascii="Times New Roman"/>
          <w:color w:val="000000"/>
          <w:sz w:val="24"/>
        </w:rPr>
        <w:t>the practice's comparison of each payment sent with a claim</w:t>
      </w:r>
    </w:p>
    <w:p w14:paraId="389E2CB9" w14:textId="77777777" w:rsidR="00933B6C" w:rsidRDefault="00000000">
      <w:pPr>
        <w:keepLines/>
        <w:spacing w:after="0"/>
      </w:pPr>
      <w:r>
        <w:rPr>
          <w:rFonts w:ascii="Times New Roman"/>
          <w:sz w:val="24"/>
        </w:rPr>
        <w:br/>
      </w:r>
    </w:p>
    <w:p w14:paraId="27267D11" w14:textId="77777777" w:rsidR="00933B6C" w:rsidRDefault="00000000">
      <w:pPr>
        <w:keepNext/>
        <w:keepLines/>
        <w:numPr>
          <w:ilvl w:val="0"/>
          <w:numId w:val="1"/>
        </w:numPr>
        <w:spacing w:after="0"/>
      </w:pPr>
      <w:r>
        <w:rPr>
          <w:rFonts w:ascii="Times New Roman"/>
          <w:color w:val="000000"/>
          <w:sz w:val="24"/>
        </w:rPr>
        <w:t>In what step does the medical insurance specialist verify that charges are in compliance with insurance guidelines?</w:t>
      </w:r>
    </w:p>
    <w:p w14:paraId="0A98B013" w14:textId="77777777" w:rsidR="00933B6C" w:rsidRDefault="00000000">
      <w:pPr>
        <w:keepNext/>
        <w:keepLines/>
        <w:numPr>
          <w:ilvl w:val="7"/>
          <w:numId w:val="1"/>
        </w:numPr>
        <w:spacing w:after="0"/>
      </w:pPr>
      <w:r>
        <w:rPr>
          <w:rFonts w:ascii="Times New Roman"/>
          <w:color w:val="000000"/>
          <w:sz w:val="24"/>
        </w:rPr>
        <w:t>Step 3, check in patients.</w:t>
      </w:r>
    </w:p>
    <w:p w14:paraId="1EA7738A" w14:textId="77777777" w:rsidR="00933B6C" w:rsidRDefault="00000000">
      <w:pPr>
        <w:keepNext/>
        <w:keepLines/>
        <w:numPr>
          <w:ilvl w:val="7"/>
          <w:numId w:val="1"/>
        </w:numPr>
        <w:spacing w:after="0"/>
      </w:pPr>
      <w:r>
        <w:rPr>
          <w:rFonts w:ascii="Times New Roman"/>
          <w:color w:val="000000"/>
          <w:sz w:val="24"/>
        </w:rPr>
        <w:t>Step 10, follow up patient payments.</w:t>
      </w:r>
    </w:p>
    <w:p w14:paraId="1908362C" w14:textId="77777777" w:rsidR="00933B6C" w:rsidRDefault="00000000">
      <w:pPr>
        <w:keepNext/>
        <w:keepLines/>
        <w:numPr>
          <w:ilvl w:val="7"/>
          <w:numId w:val="1"/>
        </w:numPr>
        <w:spacing w:after="0"/>
      </w:pPr>
      <w:r>
        <w:rPr>
          <w:rFonts w:ascii="Times New Roman"/>
          <w:color w:val="000000"/>
          <w:sz w:val="24"/>
        </w:rPr>
        <w:t>Step 2, establish financial responsibility for the visit.</w:t>
      </w:r>
    </w:p>
    <w:p w14:paraId="6B1302EF" w14:textId="77777777" w:rsidR="00933B6C" w:rsidRDefault="00000000">
      <w:pPr>
        <w:keepNext/>
        <w:keepLines/>
        <w:numPr>
          <w:ilvl w:val="7"/>
          <w:numId w:val="1"/>
        </w:numPr>
        <w:spacing w:after="0"/>
      </w:pPr>
      <w:r>
        <w:rPr>
          <w:rFonts w:ascii="Times New Roman"/>
          <w:color w:val="000000"/>
          <w:sz w:val="24"/>
        </w:rPr>
        <w:t>Step 5, review billing compliance.</w:t>
      </w:r>
    </w:p>
    <w:p w14:paraId="53647991" w14:textId="77777777" w:rsidR="00933B6C" w:rsidRDefault="00000000">
      <w:pPr>
        <w:keepLines/>
        <w:spacing w:after="0"/>
      </w:pPr>
      <w:r>
        <w:rPr>
          <w:rFonts w:ascii="Times New Roman"/>
          <w:sz w:val="24"/>
        </w:rPr>
        <w:br/>
      </w:r>
    </w:p>
    <w:p w14:paraId="50989B7F" w14:textId="77777777" w:rsidR="00933B6C" w:rsidRDefault="00000000">
      <w:pPr>
        <w:keepNext/>
        <w:keepLines/>
        <w:numPr>
          <w:ilvl w:val="0"/>
          <w:numId w:val="1"/>
        </w:numPr>
        <w:spacing w:after="0"/>
      </w:pPr>
      <w:r>
        <w:rPr>
          <w:rFonts w:ascii="Times New Roman"/>
          <w:color w:val="000000"/>
          <w:sz w:val="24"/>
        </w:rPr>
        <w:t>What term is used to describe the action of satisfying official requirements?</w:t>
      </w:r>
    </w:p>
    <w:p w14:paraId="09923F97" w14:textId="77777777" w:rsidR="00933B6C" w:rsidRDefault="00000000">
      <w:pPr>
        <w:keepNext/>
        <w:keepLines/>
        <w:numPr>
          <w:ilvl w:val="7"/>
          <w:numId w:val="1"/>
        </w:numPr>
        <w:spacing w:after="0"/>
      </w:pPr>
      <w:r>
        <w:rPr>
          <w:rFonts w:ascii="Times New Roman"/>
          <w:color w:val="000000"/>
          <w:sz w:val="24"/>
        </w:rPr>
        <w:t>adjudication</w:t>
      </w:r>
    </w:p>
    <w:p w14:paraId="4A9E3F46" w14:textId="77777777" w:rsidR="00933B6C" w:rsidRDefault="00000000">
      <w:pPr>
        <w:keepNext/>
        <w:keepLines/>
        <w:numPr>
          <w:ilvl w:val="7"/>
          <w:numId w:val="1"/>
        </w:numPr>
        <w:spacing w:after="0"/>
      </w:pPr>
      <w:r>
        <w:rPr>
          <w:rFonts w:ascii="Times New Roman"/>
          <w:color w:val="000000"/>
          <w:sz w:val="24"/>
        </w:rPr>
        <w:t>compliance</w:t>
      </w:r>
    </w:p>
    <w:p w14:paraId="33EE3BD8" w14:textId="77777777" w:rsidR="00933B6C" w:rsidRDefault="00000000">
      <w:pPr>
        <w:keepNext/>
        <w:keepLines/>
        <w:numPr>
          <w:ilvl w:val="7"/>
          <w:numId w:val="1"/>
        </w:numPr>
        <w:spacing w:after="0"/>
      </w:pPr>
      <w:r>
        <w:rPr>
          <w:rFonts w:ascii="Times New Roman"/>
          <w:color w:val="000000"/>
          <w:sz w:val="24"/>
        </w:rPr>
        <w:t>accounts receivable (A/R)</w:t>
      </w:r>
    </w:p>
    <w:p w14:paraId="557A9805" w14:textId="77777777" w:rsidR="00933B6C" w:rsidRDefault="00000000">
      <w:pPr>
        <w:keepNext/>
        <w:keepLines/>
        <w:numPr>
          <w:ilvl w:val="7"/>
          <w:numId w:val="1"/>
        </w:numPr>
        <w:spacing w:after="0"/>
      </w:pPr>
      <w:r>
        <w:rPr>
          <w:rFonts w:ascii="Times New Roman"/>
          <w:color w:val="000000"/>
          <w:sz w:val="24"/>
        </w:rPr>
        <w:t>accounts payable (A/P)</w:t>
      </w:r>
    </w:p>
    <w:p w14:paraId="5B26EDC1" w14:textId="77777777" w:rsidR="00933B6C" w:rsidRDefault="00000000">
      <w:pPr>
        <w:keepLines/>
        <w:spacing w:after="0"/>
      </w:pPr>
      <w:r>
        <w:rPr>
          <w:rFonts w:ascii="Times New Roman"/>
          <w:sz w:val="24"/>
        </w:rPr>
        <w:br/>
      </w:r>
    </w:p>
    <w:p w14:paraId="7F7BDB34" w14:textId="77777777" w:rsidR="00933B6C" w:rsidRDefault="00000000">
      <w:pPr>
        <w:keepNext/>
        <w:keepLines/>
        <w:numPr>
          <w:ilvl w:val="0"/>
          <w:numId w:val="1"/>
        </w:numPr>
        <w:spacing w:after="0"/>
      </w:pPr>
      <w:r>
        <w:rPr>
          <w:rFonts w:ascii="Times New Roman"/>
          <w:color w:val="000000"/>
          <w:sz w:val="24"/>
        </w:rPr>
        <w:lastRenderedPageBreak/>
        <w:t>What adds up to form a practice</w:t>
      </w:r>
      <w:r>
        <w:rPr>
          <w:rFonts w:ascii="Times New Roman"/>
          <w:color w:val="000000"/>
          <w:sz w:val="24"/>
        </w:rPr>
        <w:t>’</w:t>
      </w:r>
      <w:r>
        <w:rPr>
          <w:rFonts w:ascii="Times New Roman"/>
          <w:color w:val="000000"/>
          <w:sz w:val="24"/>
        </w:rPr>
        <w:t>s accounts receivable?</w:t>
      </w:r>
    </w:p>
    <w:p w14:paraId="4D954EC7" w14:textId="77777777" w:rsidR="00933B6C" w:rsidRDefault="00000000">
      <w:pPr>
        <w:keepNext/>
        <w:keepLines/>
        <w:numPr>
          <w:ilvl w:val="7"/>
          <w:numId w:val="1"/>
        </w:numPr>
        <w:spacing w:after="0"/>
      </w:pPr>
      <w:r>
        <w:rPr>
          <w:rFonts w:ascii="Times New Roman"/>
          <w:color w:val="000000"/>
          <w:sz w:val="24"/>
        </w:rPr>
        <w:t>money due from health plans</w:t>
      </w:r>
    </w:p>
    <w:p w14:paraId="73FC0FEA" w14:textId="77777777" w:rsidR="00933B6C" w:rsidRDefault="00000000">
      <w:pPr>
        <w:keepNext/>
        <w:keepLines/>
        <w:numPr>
          <w:ilvl w:val="7"/>
          <w:numId w:val="1"/>
        </w:numPr>
        <w:spacing w:after="0"/>
      </w:pPr>
      <w:r>
        <w:rPr>
          <w:rFonts w:ascii="Times New Roman"/>
          <w:color w:val="000000"/>
          <w:sz w:val="24"/>
        </w:rPr>
        <w:t>money due from patients</w:t>
      </w:r>
    </w:p>
    <w:p w14:paraId="27FB8C3B" w14:textId="77777777" w:rsidR="00933B6C" w:rsidRDefault="00000000">
      <w:pPr>
        <w:keepNext/>
        <w:keepLines/>
        <w:numPr>
          <w:ilvl w:val="7"/>
          <w:numId w:val="1"/>
        </w:numPr>
        <w:spacing w:after="0"/>
      </w:pPr>
      <w:r>
        <w:rPr>
          <w:rFonts w:ascii="Times New Roman"/>
          <w:color w:val="000000"/>
          <w:sz w:val="24"/>
        </w:rPr>
        <w:t>money due from both health plans and patients</w:t>
      </w:r>
    </w:p>
    <w:p w14:paraId="783F6F99" w14:textId="77777777" w:rsidR="00933B6C" w:rsidRDefault="00000000">
      <w:pPr>
        <w:keepNext/>
        <w:keepLines/>
        <w:numPr>
          <w:ilvl w:val="7"/>
          <w:numId w:val="1"/>
        </w:numPr>
        <w:spacing w:after="0"/>
      </w:pPr>
      <w:r>
        <w:rPr>
          <w:rFonts w:ascii="Times New Roman"/>
          <w:color w:val="000000"/>
          <w:sz w:val="24"/>
        </w:rPr>
        <w:t>money owed to patients</w:t>
      </w:r>
    </w:p>
    <w:p w14:paraId="34A93B51" w14:textId="77777777" w:rsidR="00933B6C" w:rsidRDefault="00000000">
      <w:pPr>
        <w:keepLines/>
        <w:spacing w:after="0"/>
      </w:pPr>
      <w:r>
        <w:rPr>
          <w:rFonts w:ascii="Times New Roman"/>
          <w:sz w:val="24"/>
        </w:rPr>
        <w:br/>
      </w:r>
    </w:p>
    <w:p w14:paraId="5B555A48" w14:textId="77777777" w:rsidR="00933B6C" w:rsidRDefault="00000000">
      <w:pPr>
        <w:keepNext/>
        <w:keepLines/>
        <w:numPr>
          <w:ilvl w:val="0"/>
          <w:numId w:val="1"/>
        </w:numPr>
        <w:spacing w:after="0"/>
      </w:pPr>
      <w:r>
        <w:rPr>
          <w:rFonts w:ascii="Times New Roman"/>
          <w:color w:val="000000"/>
          <w:sz w:val="24"/>
        </w:rPr>
        <w:t>Practice management programs may be used for</w:t>
      </w:r>
    </w:p>
    <w:p w14:paraId="74755D69" w14:textId="77777777" w:rsidR="00933B6C" w:rsidRDefault="00000000">
      <w:pPr>
        <w:keepNext/>
        <w:keepLines/>
        <w:numPr>
          <w:ilvl w:val="7"/>
          <w:numId w:val="1"/>
        </w:numPr>
        <w:spacing w:after="0"/>
      </w:pPr>
      <w:r>
        <w:rPr>
          <w:rFonts w:ascii="Times New Roman"/>
          <w:color w:val="000000"/>
          <w:sz w:val="24"/>
        </w:rPr>
        <w:t>scheduling appointments and financial record keeping.</w:t>
      </w:r>
    </w:p>
    <w:p w14:paraId="558D7C81" w14:textId="77777777" w:rsidR="00933B6C" w:rsidRDefault="00000000">
      <w:pPr>
        <w:keepNext/>
        <w:keepLines/>
        <w:numPr>
          <w:ilvl w:val="7"/>
          <w:numId w:val="1"/>
        </w:numPr>
        <w:spacing w:after="0"/>
      </w:pPr>
      <w:r>
        <w:rPr>
          <w:rFonts w:ascii="Times New Roman"/>
          <w:color w:val="000000"/>
          <w:sz w:val="24"/>
        </w:rPr>
        <w:t>financial record keeping and billing.</w:t>
      </w:r>
    </w:p>
    <w:p w14:paraId="2FEE4857" w14:textId="77777777" w:rsidR="00933B6C" w:rsidRDefault="00000000">
      <w:pPr>
        <w:keepNext/>
        <w:keepLines/>
        <w:numPr>
          <w:ilvl w:val="7"/>
          <w:numId w:val="1"/>
        </w:numPr>
        <w:spacing w:after="0"/>
      </w:pPr>
      <w:r>
        <w:rPr>
          <w:rFonts w:ascii="Times New Roman"/>
          <w:color w:val="000000"/>
          <w:sz w:val="24"/>
        </w:rPr>
        <w:t>billing only.</w:t>
      </w:r>
    </w:p>
    <w:p w14:paraId="635A0586" w14:textId="77777777" w:rsidR="00933B6C" w:rsidRDefault="00000000">
      <w:pPr>
        <w:keepNext/>
        <w:keepLines/>
        <w:numPr>
          <w:ilvl w:val="7"/>
          <w:numId w:val="1"/>
        </w:numPr>
        <w:spacing w:after="0"/>
      </w:pPr>
      <w:r>
        <w:rPr>
          <w:rFonts w:ascii="Times New Roman"/>
          <w:color w:val="000000"/>
          <w:sz w:val="24"/>
        </w:rPr>
        <w:t>scheduling appointments, financial record keeping, and billing.</w:t>
      </w:r>
    </w:p>
    <w:p w14:paraId="0F92D04E" w14:textId="77777777" w:rsidR="00933B6C" w:rsidRDefault="00000000">
      <w:pPr>
        <w:keepLines/>
        <w:spacing w:after="0"/>
      </w:pPr>
      <w:r>
        <w:rPr>
          <w:rFonts w:ascii="Times New Roman"/>
          <w:sz w:val="24"/>
        </w:rPr>
        <w:br/>
      </w:r>
    </w:p>
    <w:p w14:paraId="0E4E0606" w14:textId="77777777" w:rsidR="00933B6C" w:rsidRDefault="00000000">
      <w:pPr>
        <w:keepNext/>
        <w:keepLines/>
        <w:numPr>
          <w:ilvl w:val="0"/>
          <w:numId w:val="1"/>
        </w:numPr>
        <w:spacing w:after="0"/>
      </w:pPr>
      <w:r>
        <w:rPr>
          <w:rFonts w:ascii="Times New Roman"/>
          <w:color w:val="000000"/>
          <w:sz w:val="24"/>
        </w:rPr>
        <w:t>Which of the following characteristics should medical insurance specialists use when working with patients' records and handling finances?</w:t>
      </w:r>
    </w:p>
    <w:p w14:paraId="6249C4CE" w14:textId="77777777" w:rsidR="00933B6C" w:rsidRDefault="00000000">
      <w:pPr>
        <w:keepNext/>
        <w:keepLines/>
        <w:numPr>
          <w:ilvl w:val="7"/>
          <w:numId w:val="1"/>
        </w:numPr>
        <w:spacing w:after="0"/>
      </w:pPr>
      <w:r>
        <w:rPr>
          <w:rFonts w:ascii="Times New Roman"/>
          <w:color w:val="000000"/>
          <w:sz w:val="24"/>
        </w:rPr>
        <w:t>able to work as a team member</w:t>
      </w:r>
    </w:p>
    <w:p w14:paraId="43100E9E" w14:textId="77777777" w:rsidR="00933B6C" w:rsidRDefault="00000000">
      <w:pPr>
        <w:keepNext/>
        <w:keepLines/>
        <w:numPr>
          <w:ilvl w:val="7"/>
          <w:numId w:val="1"/>
        </w:numPr>
        <w:spacing w:after="0"/>
      </w:pPr>
      <w:r>
        <w:rPr>
          <w:rFonts w:ascii="Times New Roman"/>
          <w:color w:val="000000"/>
          <w:sz w:val="24"/>
        </w:rPr>
        <w:t>honesty and integrity</w:t>
      </w:r>
    </w:p>
    <w:p w14:paraId="5A0D9FEF" w14:textId="77777777" w:rsidR="00933B6C" w:rsidRDefault="00000000">
      <w:pPr>
        <w:keepNext/>
        <w:keepLines/>
        <w:numPr>
          <w:ilvl w:val="7"/>
          <w:numId w:val="1"/>
        </w:numPr>
        <w:spacing w:after="0"/>
      </w:pPr>
      <w:r>
        <w:rPr>
          <w:rFonts w:ascii="Times New Roman"/>
          <w:color w:val="000000"/>
          <w:sz w:val="24"/>
        </w:rPr>
        <w:t>knowledge of medical terms</w:t>
      </w:r>
    </w:p>
    <w:p w14:paraId="57BD7A2D" w14:textId="77777777" w:rsidR="00933B6C" w:rsidRDefault="00000000">
      <w:pPr>
        <w:keepNext/>
        <w:keepLines/>
        <w:numPr>
          <w:ilvl w:val="7"/>
          <w:numId w:val="1"/>
        </w:numPr>
        <w:spacing w:after="0"/>
      </w:pPr>
      <w:r>
        <w:rPr>
          <w:rFonts w:ascii="Times New Roman"/>
          <w:color w:val="000000"/>
          <w:sz w:val="24"/>
        </w:rPr>
        <w:t>communication skills</w:t>
      </w:r>
    </w:p>
    <w:p w14:paraId="1B04EED6" w14:textId="77777777" w:rsidR="00933B6C" w:rsidRDefault="00000000">
      <w:pPr>
        <w:keepLines/>
        <w:spacing w:after="0"/>
      </w:pPr>
      <w:r>
        <w:rPr>
          <w:rFonts w:ascii="Times New Roman"/>
          <w:sz w:val="24"/>
        </w:rPr>
        <w:br/>
      </w:r>
    </w:p>
    <w:p w14:paraId="274B3D18" w14:textId="77777777" w:rsidR="00933B6C" w:rsidRDefault="00000000">
      <w:pPr>
        <w:keepNext/>
        <w:keepLines/>
        <w:numPr>
          <w:ilvl w:val="0"/>
          <w:numId w:val="1"/>
        </w:numPr>
        <w:spacing w:after="0"/>
      </w:pPr>
      <w:r>
        <w:rPr>
          <w:rFonts w:ascii="Times New Roman"/>
          <w:color w:val="000000"/>
          <w:sz w:val="24"/>
        </w:rPr>
        <w:t xml:space="preserve">The statement that </w:t>
      </w:r>
      <w:r>
        <w:rPr>
          <w:rFonts w:ascii="Times New Roman"/>
          <w:color w:val="000000"/>
          <w:sz w:val="24"/>
        </w:rPr>
        <w:t>“</w:t>
      </w:r>
      <w:r>
        <w:rPr>
          <w:rFonts w:ascii="Times New Roman"/>
          <w:color w:val="000000"/>
          <w:sz w:val="24"/>
        </w:rPr>
        <w:t>coding professionals should not change codes. . .to increase billings</w:t>
      </w:r>
      <w:r>
        <w:rPr>
          <w:rFonts w:ascii="Times New Roman"/>
          <w:color w:val="000000"/>
          <w:sz w:val="24"/>
        </w:rPr>
        <w:t>”</w:t>
      </w:r>
      <w:r>
        <w:rPr>
          <w:rFonts w:ascii="Times New Roman"/>
          <w:color w:val="000000"/>
          <w:sz w:val="24"/>
        </w:rPr>
        <w:t xml:space="preserve"> is an example of</w:t>
      </w:r>
    </w:p>
    <w:p w14:paraId="0C7381C9" w14:textId="77777777" w:rsidR="00933B6C" w:rsidRDefault="00000000">
      <w:pPr>
        <w:keepNext/>
        <w:keepLines/>
        <w:numPr>
          <w:ilvl w:val="7"/>
          <w:numId w:val="1"/>
        </w:numPr>
        <w:spacing w:after="0"/>
      </w:pPr>
      <w:r>
        <w:rPr>
          <w:rFonts w:ascii="Times New Roman"/>
          <w:color w:val="000000"/>
          <w:sz w:val="24"/>
        </w:rPr>
        <w:t>professional ethics.</w:t>
      </w:r>
    </w:p>
    <w:p w14:paraId="4646BB1C" w14:textId="77777777" w:rsidR="00933B6C" w:rsidRDefault="00000000">
      <w:pPr>
        <w:keepNext/>
        <w:keepLines/>
        <w:numPr>
          <w:ilvl w:val="7"/>
          <w:numId w:val="1"/>
        </w:numPr>
        <w:spacing w:after="0"/>
      </w:pPr>
      <w:r>
        <w:rPr>
          <w:rFonts w:ascii="Times New Roman"/>
          <w:color w:val="000000"/>
          <w:sz w:val="24"/>
        </w:rPr>
        <w:t>professional services.</w:t>
      </w:r>
    </w:p>
    <w:p w14:paraId="2284F8C4" w14:textId="77777777" w:rsidR="00933B6C" w:rsidRDefault="00000000">
      <w:pPr>
        <w:keepNext/>
        <w:keepLines/>
        <w:numPr>
          <w:ilvl w:val="7"/>
          <w:numId w:val="1"/>
        </w:numPr>
        <w:spacing w:after="0"/>
      </w:pPr>
      <w:r>
        <w:rPr>
          <w:rFonts w:ascii="Times New Roman"/>
          <w:color w:val="000000"/>
          <w:sz w:val="24"/>
        </w:rPr>
        <w:t>professional etiquette.</w:t>
      </w:r>
    </w:p>
    <w:p w14:paraId="624837A4" w14:textId="77777777" w:rsidR="00933B6C" w:rsidRDefault="00000000">
      <w:pPr>
        <w:keepNext/>
        <w:keepLines/>
        <w:numPr>
          <w:ilvl w:val="7"/>
          <w:numId w:val="1"/>
        </w:numPr>
        <w:spacing w:after="0"/>
      </w:pPr>
      <w:r>
        <w:rPr>
          <w:rFonts w:ascii="Times New Roman"/>
          <w:color w:val="000000"/>
          <w:sz w:val="24"/>
        </w:rPr>
        <w:t>personal ethics.</w:t>
      </w:r>
    </w:p>
    <w:p w14:paraId="078B7083" w14:textId="77777777" w:rsidR="00933B6C" w:rsidRDefault="00000000">
      <w:pPr>
        <w:keepLines/>
        <w:spacing w:after="0"/>
      </w:pPr>
      <w:r>
        <w:rPr>
          <w:rFonts w:ascii="Times New Roman"/>
          <w:sz w:val="24"/>
        </w:rPr>
        <w:br/>
      </w:r>
    </w:p>
    <w:p w14:paraId="0B681494" w14:textId="77777777" w:rsidR="00933B6C" w:rsidRDefault="00000000">
      <w:pPr>
        <w:keepNext/>
        <w:keepLines/>
        <w:numPr>
          <w:ilvl w:val="0"/>
          <w:numId w:val="1"/>
        </w:numPr>
        <w:spacing w:after="0"/>
      </w:pPr>
      <w:r>
        <w:rPr>
          <w:rFonts w:ascii="Times New Roman"/>
          <w:color w:val="000000"/>
          <w:sz w:val="24"/>
        </w:rPr>
        <w:t>Courteous treatment of patients who visit the medical practice is an example of medical</w:t>
      </w:r>
    </w:p>
    <w:p w14:paraId="32EA3414" w14:textId="77777777" w:rsidR="00933B6C" w:rsidRDefault="00000000">
      <w:pPr>
        <w:keepNext/>
        <w:keepLines/>
        <w:numPr>
          <w:ilvl w:val="7"/>
          <w:numId w:val="1"/>
        </w:numPr>
        <w:spacing w:after="0"/>
      </w:pPr>
      <w:r>
        <w:rPr>
          <w:rFonts w:ascii="Times New Roman"/>
          <w:color w:val="000000"/>
          <w:sz w:val="24"/>
        </w:rPr>
        <w:t>ethics.</w:t>
      </w:r>
    </w:p>
    <w:p w14:paraId="5DDCB396" w14:textId="77777777" w:rsidR="00933B6C" w:rsidRDefault="00000000">
      <w:pPr>
        <w:keepNext/>
        <w:keepLines/>
        <w:numPr>
          <w:ilvl w:val="7"/>
          <w:numId w:val="1"/>
        </w:numPr>
        <w:spacing w:after="0"/>
      </w:pPr>
      <w:r>
        <w:rPr>
          <w:rFonts w:ascii="Times New Roman"/>
          <w:color w:val="000000"/>
          <w:sz w:val="24"/>
        </w:rPr>
        <w:t>etiquette.</w:t>
      </w:r>
    </w:p>
    <w:p w14:paraId="76E276E7" w14:textId="77777777" w:rsidR="00933B6C" w:rsidRDefault="00000000">
      <w:pPr>
        <w:keepNext/>
        <w:keepLines/>
        <w:numPr>
          <w:ilvl w:val="7"/>
          <w:numId w:val="1"/>
        </w:numPr>
        <w:spacing w:after="0"/>
      </w:pPr>
      <w:r>
        <w:rPr>
          <w:rFonts w:ascii="Times New Roman"/>
          <w:color w:val="000000"/>
          <w:sz w:val="24"/>
        </w:rPr>
        <w:t>coding.</w:t>
      </w:r>
    </w:p>
    <w:p w14:paraId="68F86DF5" w14:textId="77777777" w:rsidR="00933B6C" w:rsidRDefault="00000000">
      <w:pPr>
        <w:keepNext/>
        <w:keepLines/>
        <w:numPr>
          <w:ilvl w:val="7"/>
          <w:numId w:val="1"/>
        </w:numPr>
        <w:spacing w:after="0"/>
      </w:pPr>
      <w:r>
        <w:rPr>
          <w:rFonts w:ascii="Times New Roman"/>
          <w:color w:val="000000"/>
          <w:sz w:val="24"/>
        </w:rPr>
        <w:t>insurance.</w:t>
      </w:r>
    </w:p>
    <w:p w14:paraId="1D9F3B87" w14:textId="77777777" w:rsidR="00933B6C" w:rsidRDefault="00000000">
      <w:pPr>
        <w:keepLines/>
        <w:spacing w:after="0"/>
      </w:pPr>
      <w:r>
        <w:rPr>
          <w:rFonts w:ascii="Times New Roman"/>
          <w:sz w:val="24"/>
        </w:rPr>
        <w:br/>
      </w:r>
    </w:p>
    <w:p w14:paraId="00BB76A0" w14:textId="77777777" w:rsidR="00933B6C" w:rsidRDefault="00000000">
      <w:pPr>
        <w:keepNext/>
        <w:keepLines/>
        <w:numPr>
          <w:ilvl w:val="0"/>
          <w:numId w:val="1"/>
        </w:numPr>
        <w:spacing w:after="0"/>
      </w:pPr>
      <w:r>
        <w:rPr>
          <w:rFonts w:ascii="Times New Roman"/>
          <w:color w:val="000000"/>
          <w:sz w:val="24"/>
        </w:rPr>
        <w:lastRenderedPageBreak/>
        <w:t>In large medical practices, a medical insurance specialist is more likely to</w:t>
      </w:r>
    </w:p>
    <w:p w14:paraId="32C27DAA" w14:textId="77777777" w:rsidR="00933B6C" w:rsidRDefault="00000000">
      <w:pPr>
        <w:keepNext/>
        <w:keepLines/>
        <w:numPr>
          <w:ilvl w:val="7"/>
          <w:numId w:val="1"/>
        </w:numPr>
        <w:spacing w:after="0"/>
      </w:pPr>
      <w:r>
        <w:rPr>
          <w:rFonts w:ascii="Times New Roman"/>
          <w:color w:val="000000"/>
          <w:sz w:val="24"/>
        </w:rPr>
        <w:t>need to use professionalism.</w:t>
      </w:r>
    </w:p>
    <w:p w14:paraId="6A5BBCAC" w14:textId="77777777" w:rsidR="00933B6C" w:rsidRDefault="00000000">
      <w:pPr>
        <w:keepNext/>
        <w:keepLines/>
        <w:numPr>
          <w:ilvl w:val="7"/>
          <w:numId w:val="1"/>
        </w:numPr>
        <w:spacing w:after="0"/>
      </w:pPr>
      <w:r>
        <w:rPr>
          <w:rFonts w:ascii="Times New Roman"/>
          <w:color w:val="000000"/>
          <w:sz w:val="24"/>
        </w:rPr>
        <w:t>handle a variety of billing and collections tasks.</w:t>
      </w:r>
    </w:p>
    <w:p w14:paraId="5C61F6A0" w14:textId="77777777" w:rsidR="00933B6C" w:rsidRDefault="00000000">
      <w:pPr>
        <w:keepNext/>
        <w:keepLines/>
        <w:numPr>
          <w:ilvl w:val="7"/>
          <w:numId w:val="1"/>
        </w:numPr>
        <w:spacing w:after="0"/>
      </w:pPr>
      <w:r>
        <w:rPr>
          <w:rFonts w:ascii="Times New Roman"/>
          <w:color w:val="000000"/>
          <w:sz w:val="24"/>
        </w:rPr>
        <w:t>have more specialized duties.</w:t>
      </w:r>
    </w:p>
    <w:p w14:paraId="353F3C15" w14:textId="77777777" w:rsidR="00933B6C" w:rsidRDefault="00000000">
      <w:pPr>
        <w:keepNext/>
        <w:keepLines/>
        <w:numPr>
          <w:ilvl w:val="7"/>
          <w:numId w:val="1"/>
        </w:numPr>
        <w:spacing w:after="0"/>
      </w:pPr>
      <w:r>
        <w:rPr>
          <w:rFonts w:ascii="Times New Roman"/>
          <w:color w:val="000000"/>
          <w:sz w:val="24"/>
        </w:rPr>
        <w:t>have less specialized duties.</w:t>
      </w:r>
    </w:p>
    <w:p w14:paraId="55F0B0F1" w14:textId="77777777" w:rsidR="00933B6C" w:rsidRDefault="00000000">
      <w:pPr>
        <w:keepLines/>
        <w:spacing w:after="0"/>
      </w:pPr>
      <w:r>
        <w:rPr>
          <w:rFonts w:ascii="Times New Roman"/>
          <w:sz w:val="24"/>
        </w:rPr>
        <w:br/>
      </w:r>
    </w:p>
    <w:p w14:paraId="0DC0FA0D" w14:textId="77777777" w:rsidR="00933B6C" w:rsidRDefault="00000000">
      <w:pPr>
        <w:keepNext/>
        <w:keepLines/>
        <w:numPr>
          <w:ilvl w:val="0"/>
          <w:numId w:val="1"/>
        </w:numPr>
        <w:spacing w:after="0"/>
      </w:pPr>
      <w:r>
        <w:rPr>
          <w:rFonts w:ascii="Times New Roman"/>
          <w:color w:val="000000"/>
          <w:sz w:val="24"/>
        </w:rPr>
        <w:t>The most important characteristic for a medical insurance specialist to possess is</w:t>
      </w:r>
    </w:p>
    <w:p w14:paraId="3F4578CC" w14:textId="77777777" w:rsidR="00933B6C" w:rsidRDefault="00000000">
      <w:pPr>
        <w:keepNext/>
        <w:keepLines/>
        <w:numPr>
          <w:ilvl w:val="7"/>
          <w:numId w:val="1"/>
        </w:numPr>
        <w:spacing w:after="0"/>
      </w:pPr>
      <w:r>
        <w:rPr>
          <w:rFonts w:ascii="Times New Roman"/>
          <w:color w:val="000000"/>
          <w:sz w:val="24"/>
        </w:rPr>
        <w:t>professionalism.</w:t>
      </w:r>
    </w:p>
    <w:p w14:paraId="67380D2A" w14:textId="77777777" w:rsidR="00933B6C" w:rsidRDefault="00000000">
      <w:pPr>
        <w:keepNext/>
        <w:keepLines/>
        <w:numPr>
          <w:ilvl w:val="7"/>
          <w:numId w:val="1"/>
        </w:numPr>
        <w:spacing w:after="0"/>
      </w:pPr>
      <w:r>
        <w:rPr>
          <w:rFonts w:ascii="Times New Roman"/>
          <w:color w:val="000000"/>
          <w:sz w:val="24"/>
        </w:rPr>
        <w:t>punctuality.</w:t>
      </w:r>
    </w:p>
    <w:p w14:paraId="6C5DE30A" w14:textId="77777777" w:rsidR="00933B6C" w:rsidRDefault="00000000">
      <w:pPr>
        <w:keepNext/>
        <w:keepLines/>
        <w:numPr>
          <w:ilvl w:val="7"/>
          <w:numId w:val="1"/>
        </w:numPr>
        <w:spacing w:after="0"/>
      </w:pPr>
      <w:r>
        <w:rPr>
          <w:rFonts w:ascii="Times New Roman"/>
          <w:color w:val="000000"/>
          <w:sz w:val="24"/>
        </w:rPr>
        <w:t>friendliness.</w:t>
      </w:r>
    </w:p>
    <w:p w14:paraId="68DBEE37" w14:textId="77777777" w:rsidR="00933B6C" w:rsidRDefault="00000000">
      <w:pPr>
        <w:keepNext/>
        <w:keepLines/>
        <w:numPr>
          <w:ilvl w:val="7"/>
          <w:numId w:val="1"/>
        </w:numPr>
        <w:spacing w:after="0"/>
      </w:pPr>
      <w:r>
        <w:rPr>
          <w:rFonts w:ascii="Times New Roman"/>
          <w:color w:val="000000"/>
          <w:sz w:val="24"/>
        </w:rPr>
        <w:t>quickness.</w:t>
      </w:r>
    </w:p>
    <w:p w14:paraId="584EB049" w14:textId="77777777" w:rsidR="00933B6C" w:rsidRDefault="00000000">
      <w:pPr>
        <w:keepLines/>
        <w:spacing w:after="0"/>
      </w:pPr>
      <w:r>
        <w:rPr>
          <w:rFonts w:ascii="Times New Roman"/>
          <w:sz w:val="24"/>
        </w:rPr>
        <w:br/>
      </w:r>
    </w:p>
    <w:p w14:paraId="5DCDC778" w14:textId="77777777" w:rsidR="00933B6C" w:rsidRDefault="00000000">
      <w:pPr>
        <w:keepNext/>
        <w:keepLines/>
        <w:numPr>
          <w:ilvl w:val="0"/>
          <w:numId w:val="1"/>
        </w:numPr>
        <w:spacing w:after="0"/>
      </w:pPr>
      <w:r>
        <w:rPr>
          <w:rFonts w:ascii="Times New Roman"/>
          <w:color w:val="000000"/>
          <w:sz w:val="24"/>
        </w:rPr>
        <w:t>What skills are required for successful mastery of the tasks of a medical insurance specialist?</w:t>
      </w:r>
    </w:p>
    <w:p w14:paraId="3A6A3676" w14:textId="77777777" w:rsidR="00933B6C" w:rsidRDefault="00000000">
      <w:pPr>
        <w:keepNext/>
        <w:keepLines/>
        <w:numPr>
          <w:ilvl w:val="7"/>
          <w:numId w:val="1"/>
        </w:numPr>
        <w:spacing w:after="0"/>
      </w:pPr>
      <w:r>
        <w:rPr>
          <w:rFonts w:ascii="Times New Roman"/>
          <w:color w:val="000000"/>
          <w:sz w:val="24"/>
        </w:rPr>
        <w:t>professional appearance and attention to detail</w:t>
      </w:r>
    </w:p>
    <w:p w14:paraId="17B82DFA" w14:textId="77777777" w:rsidR="00933B6C" w:rsidRDefault="00000000">
      <w:pPr>
        <w:keepNext/>
        <w:keepLines/>
        <w:numPr>
          <w:ilvl w:val="7"/>
          <w:numId w:val="1"/>
        </w:numPr>
        <w:spacing w:after="0"/>
      </w:pPr>
      <w:r>
        <w:rPr>
          <w:rFonts w:ascii="Times New Roman"/>
          <w:color w:val="000000"/>
          <w:sz w:val="24"/>
        </w:rPr>
        <w:t>courtesy and good attendance</w:t>
      </w:r>
    </w:p>
    <w:p w14:paraId="0FC892E2" w14:textId="77777777" w:rsidR="00933B6C" w:rsidRDefault="00000000">
      <w:pPr>
        <w:keepNext/>
        <w:keepLines/>
        <w:numPr>
          <w:ilvl w:val="7"/>
          <w:numId w:val="1"/>
        </w:numPr>
        <w:spacing w:after="0"/>
      </w:pPr>
      <w:r>
        <w:rPr>
          <w:rFonts w:ascii="Times New Roman"/>
          <w:color w:val="000000"/>
          <w:sz w:val="24"/>
        </w:rPr>
        <w:t>initiative and communication skills</w:t>
      </w:r>
    </w:p>
    <w:p w14:paraId="1CB7B162" w14:textId="77777777" w:rsidR="00933B6C" w:rsidRDefault="00000000">
      <w:pPr>
        <w:keepNext/>
        <w:keepLines/>
        <w:numPr>
          <w:ilvl w:val="7"/>
          <w:numId w:val="1"/>
        </w:numPr>
        <w:spacing w:after="0"/>
      </w:pPr>
      <w:r>
        <w:rPr>
          <w:rFonts w:ascii="Times New Roman"/>
          <w:color w:val="000000"/>
          <w:sz w:val="24"/>
        </w:rPr>
        <w:t>attention to detail and ability to work as a team member</w:t>
      </w:r>
    </w:p>
    <w:p w14:paraId="4E1CC8CE" w14:textId="77777777" w:rsidR="00933B6C" w:rsidRDefault="00000000">
      <w:pPr>
        <w:keepLines/>
        <w:spacing w:after="0"/>
      </w:pPr>
      <w:r>
        <w:rPr>
          <w:rFonts w:ascii="Times New Roman"/>
          <w:sz w:val="24"/>
        </w:rPr>
        <w:br/>
      </w:r>
    </w:p>
    <w:p w14:paraId="41505643" w14:textId="77777777" w:rsidR="00933B6C" w:rsidRDefault="00000000">
      <w:pPr>
        <w:keepNext/>
        <w:keepLines/>
        <w:numPr>
          <w:ilvl w:val="0"/>
          <w:numId w:val="1"/>
        </w:numPr>
        <w:spacing w:after="0"/>
      </w:pPr>
      <w:r>
        <w:rPr>
          <w:rFonts w:ascii="Times New Roman"/>
          <w:color w:val="000000"/>
          <w:sz w:val="24"/>
        </w:rPr>
        <w:t>Professional organizations generally have a(n)__________ that its members should follow/possess.</w:t>
      </w:r>
    </w:p>
    <w:p w14:paraId="420A107F" w14:textId="77777777" w:rsidR="00933B6C" w:rsidRDefault="00000000">
      <w:pPr>
        <w:keepNext/>
        <w:keepLines/>
        <w:numPr>
          <w:ilvl w:val="7"/>
          <w:numId w:val="1"/>
        </w:numPr>
        <w:spacing w:after="0"/>
      </w:pPr>
      <w:r>
        <w:rPr>
          <w:rFonts w:ascii="Times New Roman"/>
          <w:color w:val="000000"/>
          <w:sz w:val="24"/>
        </w:rPr>
        <w:t>employee policy and procedure manual</w:t>
      </w:r>
    </w:p>
    <w:p w14:paraId="1727AEE8" w14:textId="77777777" w:rsidR="00933B6C" w:rsidRDefault="00000000">
      <w:pPr>
        <w:keepNext/>
        <w:keepLines/>
        <w:numPr>
          <w:ilvl w:val="7"/>
          <w:numId w:val="1"/>
        </w:numPr>
        <w:spacing w:after="0"/>
      </w:pPr>
      <w:r>
        <w:rPr>
          <w:rFonts w:ascii="Times New Roman"/>
          <w:color w:val="000000"/>
          <w:sz w:val="24"/>
        </w:rPr>
        <w:t>list of attributes</w:t>
      </w:r>
    </w:p>
    <w:p w14:paraId="686DBACB" w14:textId="77777777" w:rsidR="00933B6C" w:rsidRDefault="00000000">
      <w:pPr>
        <w:keepNext/>
        <w:keepLines/>
        <w:numPr>
          <w:ilvl w:val="7"/>
          <w:numId w:val="1"/>
        </w:numPr>
        <w:spacing w:after="0"/>
      </w:pPr>
      <w:r>
        <w:rPr>
          <w:rFonts w:ascii="Times New Roman"/>
          <w:color w:val="000000"/>
          <w:sz w:val="24"/>
        </w:rPr>
        <w:t>code of ethics</w:t>
      </w:r>
    </w:p>
    <w:p w14:paraId="54A3E6A5" w14:textId="77777777" w:rsidR="00933B6C" w:rsidRDefault="00000000">
      <w:pPr>
        <w:keepNext/>
        <w:keepLines/>
        <w:numPr>
          <w:ilvl w:val="7"/>
          <w:numId w:val="1"/>
        </w:numPr>
        <w:spacing w:after="0"/>
      </w:pPr>
      <w:r>
        <w:rPr>
          <w:rFonts w:ascii="Times New Roman"/>
          <w:color w:val="000000"/>
          <w:sz w:val="24"/>
        </w:rPr>
        <w:t>financial policy</w:t>
      </w:r>
    </w:p>
    <w:p w14:paraId="2ED42D2C" w14:textId="77777777" w:rsidR="00933B6C" w:rsidRDefault="00000000">
      <w:pPr>
        <w:keepLines/>
        <w:spacing w:after="0"/>
      </w:pPr>
      <w:r>
        <w:rPr>
          <w:rFonts w:ascii="Times New Roman"/>
          <w:sz w:val="24"/>
        </w:rPr>
        <w:br/>
      </w:r>
    </w:p>
    <w:p w14:paraId="1CD5B3AC" w14:textId="77777777" w:rsidR="00933B6C" w:rsidRDefault="00000000">
      <w:pPr>
        <w:keepNext/>
        <w:keepLines/>
        <w:numPr>
          <w:ilvl w:val="0"/>
          <w:numId w:val="1"/>
        </w:numPr>
        <w:spacing w:after="0"/>
      </w:pPr>
      <w:r>
        <w:rPr>
          <w:rFonts w:ascii="Times New Roman"/>
          <w:color w:val="000000"/>
          <w:sz w:val="24"/>
        </w:rPr>
        <w:t>The designation of Registered Medical Assistant (RMA) is awarded by</w:t>
      </w:r>
    </w:p>
    <w:p w14:paraId="4D5A9A49" w14:textId="77777777" w:rsidR="00933B6C" w:rsidRDefault="00000000">
      <w:pPr>
        <w:keepNext/>
        <w:keepLines/>
        <w:numPr>
          <w:ilvl w:val="7"/>
          <w:numId w:val="1"/>
        </w:numPr>
        <w:spacing w:after="0"/>
      </w:pPr>
      <w:r>
        <w:rPr>
          <w:rFonts w:ascii="Times New Roman"/>
          <w:color w:val="000000"/>
          <w:sz w:val="24"/>
        </w:rPr>
        <w:t>AAMA.</w:t>
      </w:r>
    </w:p>
    <w:p w14:paraId="27DDC354" w14:textId="77777777" w:rsidR="00933B6C" w:rsidRDefault="00000000">
      <w:pPr>
        <w:keepNext/>
        <w:keepLines/>
        <w:numPr>
          <w:ilvl w:val="7"/>
          <w:numId w:val="1"/>
        </w:numPr>
        <w:spacing w:after="0"/>
      </w:pPr>
      <w:r>
        <w:rPr>
          <w:rFonts w:ascii="Times New Roman"/>
          <w:color w:val="000000"/>
          <w:sz w:val="24"/>
        </w:rPr>
        <w:t>AAPC.</w:t>
      </w:r>
    </w:p>
    <w:p w14:paraId="019B3B12" w14:textId="77777777" w:rsidR="00933B6C" w:rsidRDefault="00000000">
      <w:pPr>
        <w:keepNext/>
        <w:keepLines/>
        <w:numPr>
          <w:ilvl w:val="7"/>
          <w:numId w:val="1"/>
        </w:numPr>
        <w:spacing w:after="0"/>
      </w:pPr>
      <w:r>
        <w:rPr>
          <w:rFonts w:ascii="Times New Roman"/>
          <w:color w:val="000000"/>
          <w:sz w:val="24"/>
        </w:rPr>
        <w:t>AMT.</w:t>
      </w:r>
    </w:p>
    <w:p w14:paraId="3B35D4F1" w14:textId="77777777" w:rsidR="00933B6C" w:rsidRDefault="00000000">
      <w:pPr>
        <w:keepNext/>
        <w:keepLines/>
        <w:numPr>
          <w:ilvl w:val="7"/>
          <w:numId w:val="1"/>
        </w:numPr>
        <w:spacing w:after="0"/>
      </w:pPr>
      <w:r>
        <w:rPr>
          <w:rFonts w:ascii="Times New Roman"/>
          <w:color w:val="000000"/>
          <w:sz w:val="24"/>
        </w:rPr>
        <w:t>AHIMA.</w:t>
      </w:r>
    </w:p>
    <w:p w14:paraId="1B36EC42" w14:textId="77777777" w:rsidR="00933B6C" w:rsidRDefault="00000000">
      <w:pPr>
        <w:keepLines/>
        <w:spacing w:after="0"/>
      </w:pPr>
      <w:r>
        <w:rPr>
          <w:rFonts w:ascii="Times New Roman"/>
          <w:sz w:val="24"/>
        </w:rPr>
        <w:br/>
      </w:r>
    </w:p>
    <w:p w14:paraId="25126297" w14:textId="77777777" w:rsidR="00933B6C" w:rsidRDefault="00000000">
      <w:pPr>
        <w:keepNext/>
        <w:keepLines/>
        <w:numPr>
          <w:ilvl w:val="0"/>
          <w:numId w:val="1"/>
        </w:numPr>
        <w:spacing w:after="0"/>
      </w:pPr>
      <w:r>
        <w:rPr>
          <w:rFonts w:ascii="Times New Roman"/>
          <w:color w:val="000000"/>
          <w:sz w:val="24"/>
        </w:rPr>
        <w:lastRenderedPageBreak/>
        <w:t>Certification as a Certified Professional Coder (CPC) is awarded by</w:t>
      </w:r>
    </w:p>
    <w:p w14:paraId="4D5D00B0" w14:textId="77777777" w:rsidR="00933B6C" w:rsidRDefault="00000000">
      <w:pPr>
        <w:keepNext/>
        <w:keepLines/>
        <w:numPr>
          <w:ilvl w:val="7"/>
          <w:numId w:val="1"/>
        </w:numPr>
        <w:spacing w:after="0"/>
      </w:pPr>
      <w:r>
        <w:rPr>
          <w:rFonts w:ascii="Times New Roman"/>
          <w:color w:val="000000"/>
          <w:sz w:val="24"/>
        </w:rPr>
        <w:t>AAMA.</w:t>
      </w:r>
    </w:p>
    <w:p w14:paraId="03F044DF" w14:textId="77777777" w:rsidR="00933B6C" w:rsidRDefault="00000000">
      <w:pPr>
        <w:keepNext/>
        <w:keepLines/>
        <w:numPr>
          <w:ilvl w:val="7"/>
          <w:numId w:val="1"/>
        </w:numPr>
        <w:spacing w:after="0"/>
      </w:pPr>
      <w:r>
        <w:rPr>
          <w:rFonts w:ascii="Times New Roman"/>
          <w:color w:val="000000"/>
          <w:sz w:val="24"/>
        </w:rPr>
        <w:t>AAPC.</w:t>
      </w:r>
    </w:p>
    <w:p w14:paraId="338EC5D3" w14:textId="77777777" w:rsidR="00933B6C" w:rsidRDefault="00000000">
      <w:pPr>
        <w:keepNext/>
        <w:keepLines/>
        <w:numPr>
          <w:ilvl w:val="7"/>
          <w:numId w:val="1"/>
        </w:numPr>
        <w:spacing w:after="0"/>
      </w:pPr>
      <w:r>
        <w:rPr>
          <w:rFonts w:ascii="Times New Roman"/>
          <w:color w:val="000000"/>
          <w:sz w:val="24"/>
        </w:rPr>
        <w:t>AMT.</w:t>
      </w:r>
    </w:p>
    <w:p w14:paraId="07480CF1" w14:textId="77777777" w:rsidR="00933B6C" w:rsidRDefault="00000000">
      <w:pPr>
        <w:keepNext/>
        <w:keepLines/>
        <w:numPr>
          <w:ilvl w:val="7"/>
          <w:numId w:val="1"/>
        </w:numPr>
        <w:spacing w:after="0"/>
      </w:pPr>
      <w:r>
        <w:rPr>
          <w:rFonts w:ascii="Times New Roman"/>
          <w:color w:val="000000"/>
          <w:sz w:val="24"/>
        </w:rPr>
        <w:t>AHIMA.</w:t>
      </w:r>
    </w:p>
    <w:p w14:paraId="7225327E" w14:textId="77777777" w:rsidR="00933B6C" w:rsidRDefault="00000000">
      <w:pPr>
        <w:keepLines/>
        <w:spacing w:after="0"/>
      </w:pPr>
      <w:r>
        <w:rPr>
          <w:rFonts w:ascii="Times New Roman"/>
          <w:sz w:val="24"/>
        </w:rPr>
        <w:br/>
      </w:r>
    </w:p>
    <w:p w14:paraId="180F0DC7" w14:textId="77777777" w:rsidR="00933B6C" w:rsidRDefault="00000000">
      <w:pPr>
        <w:keepNext/>
        <w:keepLines/>
        <w:numPr>
          <w:ilvl w:val="0"/>
          <w:numId w:val="1"/>
        </w:numPr>
        <w:spacing w:after="0"/>
      </w:pPr>
      <w:r>
        <w:rPr>
          <w:rFonts w:ascii="Times New Roman"/>
          <w:color w:val="000000"/>
          <w:sz w:val="24"/>
        </w:rPr>
        <w:t>The titles of Certified Coding Specialist (CCS) and Certified Coding Specialist</w:t>
      </w:r>
      <w:r>
        <w:rPr>
          <w:rFonts w:ascii="Times New Roman"/>
          <w:color w:val="000000"/>
          <w:sz w:val="24"/>
        </w:rPr>
        <w:t>–</w:t>
      </w:r>
      <w:r>
        <w:rPr>
          <w:rFonts w:ascii="Times New Roman"/>
          <w:color w:val="000000"/>
          <w:sz w:val="24"/>
        </w:rPr>
        <w:t>Physician-based (CCS-P) are awarded by</w:t>
      </w:r>
    </w:p>
    <w:p w14:paraId="14904477" w14:textId="77777777" w:rsidR="00933B6C" w:rsidRDefault="00000000">
      <w:pPr>
        <w:keepNext/>
        <w:keepLines/>
        <w:numPr>
          <w:ilvl w:val="7"/>
          <w:numId w:val="1"/>
        </w:numPr>
        <w:spacing w:after="0"/>
      </w:pPr>
      <w:r>
        <w:rPr>
          <w:rFonts w:ascii="Times New Roman"/>
          <w:color w:val="000000"/>
          <w:sz w:val="24"/>
        </w:rPr>
        <w:t>AMA.</w:t>
      </w:r>
    </w:p>
    <w:p w14:paraId="7D9F5368" w14:textId="77777777" w:rsidR="00933B6C" w:rsidRDefault="00000000">
      <w:pPr>
        <w:keepNext/>
        <w:keepLines/>
        <w:numPr>
          <w:ilvl w:val="7"/>
          <w:numId w:val="1"/>
        </w:numPr>
        <w:spacing w:after="0"/>
      </w:pPr>
      <w:r>
        <w:rPr>
          <w:rFonts w:ascii="Times New Roman"/>
          <w:color w:val="000000"/>
          <w:sz w:val="24"/>
        </w:rPr>
        <w:t>CNN.</w:t>
      </w:r>
    </w:p>
    <w:p w14:paraId="644FB63D" w14:textId="77777777" w:rsidR="00933B6C" w:rsidRDefault="00000000">
      <w:pPr>
        <w:keepNext/>
        <w:keepLines/>
        <w:numPr>
          <w:ilvl w:val="7"/>
          <w:numId w:val="1"/>
        </w:numPr>
        <w:spacing w:after="0"/>
      </w:pPr>
      <w:r>
        <w:rPr>
          <w:rFonts w:ascii="Times New Roman"/>
          <w:color w:val="000000"/>
          <w:sz w:val="24"/>
        </w:rPr>
        <w:t>ABC.</w:t>
      </w:r>
    </w:p>
    <w:p w14:paraId="610F2CEE" w14:textId="77777777" w:rsidR="00933B6C" w:rsidRDefault="00000000">
      <w:pPr>
        <w:keepNext/>
        <w:keepLines/>
        <w:numPr>
          <w:ilvl w:val="7"/>
          <w:numId w:val="1"/>
        </w:numPr>
        <w:spacing w:after="0"/>
      </w:pPr>
      <w:r>
        <w:rPr>
          <w:rFonts w:ascii="Times New Roman"/>
          <w:sz w:val="24"/>
        </w:rPr>
        <w:t>AHIMA.</w:t>
      </w:r>
    </w:p>
    <w:p w14:paraId="1E3BA072" w14:textId="77777777" w:rsidR="00933B6C" w:rsidRDefault="00000000">
      <w:pPr>
        <w:keepLines/>
        <w:spacing w:after="0"/>
      </w:pPr>
      <w:r>
        <w:rPr>
          <w:rFonts w:ascii="Times New Roman"/>
          <w:sz w:val="24"/>
        </w:rPr>
        <w:br/>
      </w:r>
    </w:p>
    <w:p w14:paraId="70870429" w14:textId="77777777" w:rsidR="00933B6C" w:rsidRDefault="00000000">
      <w:pPr>
        <w:keepNext/>
        <w:keepLines/>
        <w:numPr>
          <w:ilvl w:val="0"/>
          <w:numId w:val="1"/>
        </w:numPr>
        <w:spacing w:after="0"/>
      </w:pPr>
      <w:r>
        <w:rPr>
          <w:rFonts w:ascii="Times New Roman"/>
          <w:color w:val="000000"/>
          <w:sz w:val="24"/>
        </w:rPr>
        <w:t>Pick the most accurate definition of certification.</w:t>
      </w:r>
    </w:p>
    <w:p w14:paraId="06B7956E" w14:textId="77777777" w:rsidR="00933B6C" w:rsidRDefault="00000000">
      <w:pPr>
        <w:keepNext/>
        <w:keepLines/>
        <w:numPr>
          <w:ilvl w:val="7"/>
          <w:numId w:val="1"/>
        </w:numPr>
        <w:spacing w:after="0"/>
      </w:pPr>
      <w:r>
        <w:rPr>
          <w:rFonts w:ascii="Times New Roman"/>
          <w:color w:val="000000"/>
          <w:sz w:val="24"/>
        </w:rPr>
        <w:t>recognition of professionalism</w:t>
      </w:r>
    </w:p>
    <w:p w14:paraId="4BEC4C3E" w14:textId="77777777" w:rsidR="00933B6C" w:rsidRDefault="00000000">
      <w:pPr>
        <w:keepNext/>
        <w:keepLines/>
        <w:numPr>
          <w:ilvl w:val="7"/>
          <w:numId w:val="1"/>
        </w:numPr>
        <w:spacing w:after="0"/>
      </w:pPr>
      <w:r>
        <w:rPr>
          <w:rFonts w:ascii="Times New Roman"/>
          <w:color w:val="000000"/>
          <w:sz w:val="24"/>
        </w:rPr>
        <w:t>recognition of a superior level of skill by an official organization</w:t>
      </w:r>
    </w:p>
    <w:p w14:paraId="4335B19A" w14:textId="77777777" w:rsidR="00933B6C" w:rsidRDefault="00000000">
      <w:pPr>
        <w:keepNext/>
        <w:keepLines/>
        <w:numPr>
          <w:ilvl w:val="7"/>
          <w:numId w:val="1"/>
        </w:numPr>
        <w:spacing w:after="0"/>
      </w:pPr>
      <w:r>
        <w:rPr>
          <w:rFonts w:ascii="Times New Roman"/>
          <w:color w:val="000000"/>
          <w:sz w:val="24"/>
        </w:rPr>
        <w:t>recognition of a successful career</w:t>
      </w:r>
    </w:p>
    <w:p w14:paraId="7DEB3AEE" w14:textId="77777777" w:rsidR="00933B6C" w:rsidRDefault="00000000">
      <w:pPr>
        <w:keepNext/>
        <w:keepLines/>
        <w:numPr>
          <w:ilvl w:val="7"/>
          <w:numId w:val="1"/>
        </w:numPr>
        <w:spacing w:after="0"/>
      </w:pPr>
      <w:r>
        <w:rPr>
          <w:rFonts w:ascii="Times New Roman"/>
          <w:color w:val="000000"/>
          <w:sz w:val="24"/>
        </w:rPr>
        <w:t>recognition of higher level of degree of schooling</w:t>
      </w:r>
    </w:p>
    <w:p w14:paraId="4440C26F" w14:textId="77777777" w:rsidR="00933B6C" w:rsidRDefault="00000000">
      <w:pPr>
        <w:keepLines/>
        <w:spacing w:after="0"/>
      </w:pPr>
      <w:r>
        <w:rPr>
          <w:rFonts w:ascii="Times New Roman"/>
          <w:sz w:val="24"/>
        </w:rPr>
        <w:br/>
      </w:r>
    </w:p>
    <w:p w14:paraId="036FED7A" w14:textId="77777777" w:rsidR="00933B6C" w:rsidRDefault="00000000">
      <w:pPr>
        <w:keepNext/>
        <w:keepLines/>
        <w:numPr>
          <w:ilvl w:val="0"/>
          <w:numId w:val="1"/>
        </w:numPr>
        <w:spacing w:after="0"/>
      </w:pPr>
      <w:r>
        <w:rPr>
          <w:rFonts w:ascii="Times New Roman"/>
          <w:color w:val="000000"/>
          <w:sz w:val="24"/>
        </w:rPr>
        <w:t>What is typically required of professional organizations?</w:t>
      </w:r>
    </w:p>
    <w:p w14:paraId="77F609EE" w14:textId="77777777" w:rsidR="00933B6C" w:rsidRDefault="00000000">
      <w:pPr>
        <w:keepNext/>
        <w:keepLines/>
        <w:numPr>
          <w:ilvl w:val="7"/>
          <w:numId w:val="1"/>
        </w:numPr>
        <w:spacing w:after="0"/>
      </w:pPr>
      <w:r>
        <w:rPr>
          <w:rFonts w:ascii="Times New Roman"/>
          <w:color w:val="000000"/>
          <w:sz w:val="24"/>
        </w:rPr>
        <w:t>good attendance</w:t>
      </w:r>
    </w:p>
    <w:p w14:paraId="34E7DA89" w14:textId="77777777" w:rsidR="00933B6C" w:rsidRDefault="00000000">
      <w:pPr>
        <w:keepNext/>
        <w:keepLines/>
        <w:numPr>
          <w:ilvl w:val="7"/>
          <w:numId w:val="1"/>
        </w:numPr>
        <w:spacing w:after="0"/>
      </w:pPr>
      <w:r>
        <w:rPr>
          <w:rFonts w:ascii="Times New Roman"/>
          <w:color w:val="000000"/>
          <w:sz w:val="24"/>
        </w:rPr>
        <w:t>continuing education sessions</w:t>
      </w:r>
    </w:p>
    <w:p w14:paraId="3DB782FA" w14:textId="77777777" w:rsidR="00933B6C" w:rsidRDefault="00000000">
      <w:pPr>
        <w:keepNext/>
        <w:keepLines/>
        <w:numPr>
          <w:ilvl w:val="7"/>
          <w:numId w:val="1"/>
        </w:numPr>
        <w:spacing w:after="0"/>
      </w:pPr>
      <w:r>
        <w:rPr>
          <w:rFonts w:ascii="Times New Roman"/>
          <w:color w:val="000000"/>
          <w:sz w:val="24"/>
        </w:rPr>
        <w:t>membership in more than one organization</w:t>
      </w:r>
    </w:p>
    <w:p w14:paraId="4428760E" w14:textId="77777777" w:rsidR="00933B6C" w:rsidRDefault="00000000">
      <w:pPr>
        <w:keepNext/>
        <w:keepLines/>
        <w:numPr>
          <w:ilvl w:val="7"/>
          <w:numId w:val="1"/>
        </w:numPr>
        <w:spacing w:after="0"/>
      </w:pPr>
      <w:r>
        <w:rPr>
          <w:rFonts w:ascii="Times New Roman"/>
          <w:color w:val="000000"/>
          <w:sz w:val="24"/>
        </w:rPr>
        <w:t>there are no requirements</w:t>
      </w:r>
    </w:p>
    <w:p w14:paraId="5F45CAA1" w14:textId="77777777" w:rsidR="00933B6C" w:rsidRDefault="00000000">
      <w:pPr>
        <w:keepLines/>
        <w:spacing w:after="0"/>
      </w:pPr>
      <w:r>
        <w:rPr>
          <w:rFonts w:ascii="Times New Roman"/>
          <w:sz w:val="24"/>
        </w:rPr>
        <w:br/>
      </w:r>
    </w:p>
    <w:p w14:paraId="137B70A3" w14:textId="77777777" w:rsidR="00933B6C"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14:paraId="019CD125" w14:textId="77777777" w:rsidR="00933B6C" w:rsidRDefault="00000000">
      <w:pPr>
        <w:keepLines/>
        <w:numPr>
          <w:ilvl w:val="5"/>
          <w:numId w:val="3"/>
        </w:numPr>
        <w:spacing w:after="0"/>
      </w:pPr>
      <w:r>
        <w:rPr>
          <w:rFonts w:ascii="Times New Roman"/>
          <w:sz w:val="24"/>
        </w:rPr>
        <w:t>C</w:t>
      </w:r>
    </w:p>
    <w:p w14:paraId="78102732" w14:textId="77777777" w:rsidR="00933B6C" w:rsidRDefault="00000000">
      <w:pPr>
        <w:keepNext/>
        <w:keepLines/>
        <w:spacing w:after="0"/>
      </w:pPr>
      <w:r>
        <w:rPr>
          <w:rFonts w:ascii="Times New Roman"/>
          <w:color w:val="000000"/>
          <w:sz w:val="24"/>
        </w:rPr>
        <w:t>Knowledgeable medical office employees are in demand.</w:t>
      </w:r>
    </w:p>
    <w:p w14:paraId="1EBC9032" w14:textId="77777777" w:rsidR="00933B6C" w:rsidRDefault="00933B6C">
      <w:pPr>
        <w:keepLines/>
        <w:spacing w:after="0"/>
      </w:pPr>
    </w:p>
    <w:p w14:paraId="42F483E3" w14:textId="77777777" w:rsidR="00933B6C" w:rsidRDefault="00000000">
      <w:pPr>
        <w:keepLines/>
        <w:numPr>
          <w:ilvl w:val="5"/>
          <w:numId w:val="3"/>
        </w:numPr>
        <w:spacing w:after="0"/>
      </w:pPr>
      <w:r>
        <w:rPr>
          <w:rFonts w:ascii="Times New Roman"/>
          <w:sz w:val="24"/>
        </w:rPr>
        <w:t>A</w:t>
      </w:r>
    </w:p>
    <w:p w14:paraId="39747E5F" w14:textId="77777777" w:rsidR="00933B6C" w:rsidRDefault="00000000">
      <w:pPr>
        <w:keepNext/>
        <w:keepLines/>
        <w:spacing w:after="0"/>
      </w:pPr>
      <w:r>
        <w:rPr>
          <w:rFonts w:ascii="Times New Roman"/>
          <w:color w:val="000000"/>
          <w:sz w:val="24"/>
        </w:rPr>
        <w:t>Providers must compete in a complex environment of various health plans, managed care contracts, and federal and state regulations.</w:t>
      </w:r>
    </w:p>
    <w:p w14:paraId="4520D35C" w14:textId="77777777" w:rsidR="00933B6C" w:rsidRDefault="00933B6C">
      <w:pPr>
        <w:keepLines/>
        <w:spacing w:after="0"/>
      </w:pPr>
    </w:p>
    <w:p w14:paraId="175949E4" w14:textId="77777777" w:rsidR="00933B6C" w:rsidRDefault="00000000">
      <w:pPr>
        <w:keepLines/>
        <w:numPr>
          <w:ilvl w:val="5"/>
          <w:numId w:val="3"/>
        </w:numPr>
        <w:spacing w:after="0"/>
      </w:pPr>
      <w:r>
        <w:rPr>
          <w:rFonts w:ascii="Times New Roman"/>
          <w:sz w:val="24"/>
        </w:rPr>
        <w:t>B</w:t>
      </w:r>
    </w:p>
    <w:p w14:paraId="57745EA8" w14:textId="77777777" w:rsidR="00933B6C" w:rsidRDefault="00000000">
      <w:pPr>
        <w:keepNext/>
        <w:keepLines/>
        <w:spacing w:after="0"/>
      </w:pPr>
      <w:r>
        <w:rPr>
          <w:rFonts w:ascii="Times New Roman"/>
          <w:color w:val="000000"/>
          <w:sz w:val="24"/>
        </w:rPr>
        <w:t>Medical assistants who are expected to excel are those best fit to deal with the public through a courteous, pleasant manner and a professional demeanor.</w:t>
      </w:r>
    </w:p>
    <w:p w14:paraId="26604107" w14:textId="77777777" w:rsidR="00933B6C" w:rsidRDefault="00933B6C">
      <w:pPr>
        <w:keepLines/>
        <w:spacing w:after="0"/>
      </w:pPr>
    </w:p>
    <w:p w14:paraId="55AB75E5" w14:textId="77777777" w:rsidR="00933B6C" w:rsidRDefault="00000000">
      <w:pPr>
        <w:keepLines/>
        <w:numPr>
          <w:ilvl w:val="5"/>
          <w:numId w:val="3"/>
        </w:numPr>
        <w:spacing w:after="0"/>
      </w:pPr>
      <w:r>
        <w:rPr>
          <w:rFonts w:ascii="Times New Roman"/>
          <w:sz w:val="24"/>
        </w:rPr>
        <w:t>A</w:t>
      </w:r>
    </w:p>
    <w:p w14:paraId="2DD6AF8E" w14:textId="77777777" w:rsidR="00933B6C" w:rsidRDefault="00000000">
      <w:pPr>
        <w:keepNext/>
        <w:keepLines/>
        <w:spacing w:after="0"/>
      </w:pPr>
      <w:r>
        <w:rPr>
          <w:rFonts w:ascii="Times New Roman"/>
          <w:color w:val="000000"/>
          <w:sz w:val="24"/>
        </w:rPr>
        <w:t>Electronic health record (EHR) is a computerized lifelong health care record for an individual that incorporates data from all sources.</w:t>
      </w:r>
    </w:p>
    <w:p w14:paraId="20199A81" w14:textId="77777777" w:rsidR="00933B6C" w:rsidRDefault="00933B6C">
      <w:pPr>
        <w:keepLines/>
        <w:spacing w:after="0"/>
      </w:pPr>
    </w:p>
    <w:p w14:paraId="1148F805" w14:textId="77777777" w:rsidR="00933B6C" w:rsidRDefault="00000000">
      <w:pPr>
        <w:keepLines/>
        <w:numPr>
          <w:ilvl w:val="5"/>
          <w:numId w:val="3"/>
        </w:numPr>
        <w:spacing w:after="0"/>
      </w:pPr>
      <w:r>
        <w:rPr>
          <w:rFonts w:ascii="Times New Roman"/>
          <w:sz w:val="24"/>
        </w:rPr>
        <w:t>A</w:t>
      </w:r>
    </w:p>
    <w:p w14:paraId="375F914A" w14:textId="77777777" w:rsidR="00933B6C" w:rsidRDefault="00000000">
      <w:pPr>
        <w:keepNext/>
        <w:keepLines/>
        <w:spacing w:after="0"/>
      </w:pPr>
      <w:r>
        <w:rPr>
          <w:rFonts w:ascii="Times New Roman"/>
          <w:color w:val="000000"/>
          <w:sz w:val="24"/>
        </w:rPr>
        <w:t>Cash flow, the movement of monies into and out of the practice, is needed in order to pay for office expenses such as salaries and overhead.</w:t>
      </w:r>
    </w:p>
    <w:p w14:paraId="68558392" w14:textId="77777777" w:rsidR="00933B6C" w:rsidRDefault="00933B6C">
      <w:pPr>
        <w:keepLines/>
        <w:spacing w:after="0"/>
      </w:pPr>
    </w:p>
    <w:p w14:paraId="33A56104" w14:textId="77777777" w:rsidR="00933B6C" w:rsidRDefault="00000000">
      <w:pPr>
        <w:keepLines/>
        <w:numPr>
          <w:ilvl w:val="5"/>
          <w:numId w:val="3"/>
        </w:numPr>
        <w:spacing w:after="0"/>
      </w:pPr>
      <w:r>
        <w:rPr>
          <w:rFonts w:ascii="Times New Roman"/>
          <w:sz w:val="24"/>
        </w:rPr>
        <w:t>B</w:t>
      </w:r>
    </w:p>
    <w:p w14:paraId="6A879C49" w14:textId="77777777" w:rsidR="00933B6C" w:rsidRDefault="00000000">
      <w:pPr>
        <w:keepNext/>
        <w:keepLines/>
        <w:spacing w:after="0"/>
      </w:pPr>
      <w:r>
        <w:rPr>
          <w:rFonts w:ascii="Times New Roman"/>
          <w:color w:val="000000"/>
          <w:sz w:val="24"/>
        </w:rPr>
        <w:t>The revenue cycle includes all administrative and clinical functions that ensure sufficient monies flow into the practice to pay bills.</w:t>
      </w:r>
    </w:p>
    <w:p w14:paraId="6F838172" w14:textId="77777777" w:rsidR="00933B6C" w:rsidRDefault="00933B6C">
      <w:pPr>
        <w:keepLines/>
        <w:spacing w:after="0"/>
      </w:pPr>
    </w:p>
    <w:p w14:paraId="2309E5F5" w14:textId="77777777" w:rsidR="00933B6C" w:rsidRDefault="00000000">
      <w:pPr>
        <w:keepLines/>
        <w:numPr>
          <w:ilvl w:val="5"/>
          <w:numId w:val="3"/>
        </w:numPr>
        <w:spacing w:after="0"/>
      </w:pPr>
      <w:r>
        <w:rPr>
          <w:rFonts w:ascii="Times New Roman"/>
          <w:sz w:val="24"/>
        </w:rPr>
        <w:t>D</w:t>
      </w:r>
    </w:p>
    <w:p w14:paraId="4DC79F13" w14:textId="77777777" w:rsidR="00933B6C" w:rsidRDefault="00000000">
      <w:pPr>
        <w:keepNext/>
        <w:keepLines/>
        <w:spacing w:after="0"/>
      </w:pPr>
      <w:r>
        <w:rPr>
          <w:rFonts w:ascii="Times New Roman"/>
          <w:color w:val="000000"/>
          <w:sz w:val="24"/>
        </w:rPr>
        <w:t>Expertise in the use of practice management programs is an important skill in the medical practice. Medical insurance specialists use them to</w:t>
      </w:r>
    </w:p>
    <w:p w14:paraId="7E2E8925" w14:textId="77777777" w:rsidR="00933B6C" w:rsidRDefault="00000000">
      <w:pPr>
        <w:keepNext/>
        <w:keepLines/>
        <w:numPr>
          <w:ilvl w:val="1"/>
          <w:numId w:val="2"/>
        </w:numPr>
        <w:spacing w:after="0"/>
      </w:pPr>
      <w:r>
        <w:rPr>
          <w:rFonts w:ascii="Times New Roman"/>
          <w:sz w:val="24"/>
        </w:rPr>
        <w:t>Schedule patients.</w:t>
      </w:r>
    </w:p>
    <w:p w14:paraId="5A504A33" w14:textId="77777777" w:rsidR="00933B6C" w:rsidRDefault="00000000">
      <w:pPr>
        <w:keepNext/>
        <w:keepLines/>
        <w:numPr>
          <w:ilvl w:val="1"/>
          <w:numId w:val="2"/>
        </w:numPr>
        <w:spacing w:after="0"/>
      </w:pPr>
      <w:r>
        <w:rPr>
          <w:rFonts w:ascii="Times New Roman"/>
          <w:sz w:val="24"/>
        </w:rPr>
        <w:t>Organize patient and insurance information.</w:t>
      </w:r>
    </w:p>
    <w:p w14:paraId="553B66CF" w14:textId="77777777" w:rsidR="00933B6C" w:rsidRDefault="00000000">
      <w:pPr>
        <w:keepNext/>
        <w:keepLines/>
        <w:numPr>
          <w:ilvl w:val="1"/>
          <w:numId w:val="2"/>
        </w:numPr>
        <w:spacing w:after="0"/>
      </w:pPr>
      <w:r>
        <w:rPr>
          <w:rFonts w:ascii="Times New Roman"/>
          <w:sz w:val="24"/>
        </w:rPr>
        <w:t>Collect data on patients</w:t>
      </w:r>
      <w:r>
        <w:rPr>
          <w:rFonts w:ascii="Times New Roman"/>
          <w:sz w:val="24"/>
        </w:rPr>
        <w:t>’</w:t>
      </w:r>
      <w:r>
        <w:rPr>
          <w:rFonts w:ascii="Times New Roman"/>
          <w:sz w:val="24"/>
        </w:rPr>
        <w:t xml:space="preserve"> diagnoses and services.</w:t>
      </w:r>
    </w:p>
    <w:p w14:paraId="62E3FCB2" w14:textId="77777777" w:rsidR="00933B6C" w:rsidRDefault="00000000">
      <w:pPr>
        <w:keepNext/>
        <w:keepLines/>
        <w:numPr>
          <w:ilvl w:val="1"/>
          <w:numId w:val="2"/>
        </w:numPr>
        <w:spacing w:after="0"/>
      </w:pPr>
      <w:r>
        <w:rPr>
          <w:rFonts w:ascii="Times New Roman"/>
          <w:sz w:val="24"/>
        </w:rPr>
        <w:t>Generate, transmit, and report on the status of health care claims.</w:t>
      </w:r>
    </w:p>
    <w:p w14:paraId="5F622F46" w14:textId="77777777" w:rsidR="00933B6C" w:rsidRDefault="00000000">
      <w:pPr>
        <w:keepNext/>
        <w:keepLines/>
        <w:numPr>
          <w:ilvl w:val="1"/>
          <w:numId w:val="2"/>
        </w:numPr>
        <w:spacing w:after="0"/>
      </w:pPr>
      <w:r>
        <w:rPr>
          <w:rFonts w:ascii="Times New Roman"/>
          <w:sz w:val="24"/>
        </w:rPr>
        <w:t>Record payments from insurance companies.</w:t>
      </w:r>
    </w:p>
    <w:p w14:paraId="54BC7EE0" w14:textId="77777777" w:rsidR="00933B6C" w:rsidRDefault="00000000">
      <w:pPr>
        <w:keepNext/>
        <w:keepLines/>
        <w:numPr>
          <w:ilvl w:val="1"/>
          <w:numId w:val="2"/>
        </w:numPr>
        <w:spacing w:after="0"/>
      </w:pPr>
      <w:r>
        <w:rPr>
          <w:rFonts w:ascii="Times New Roman"/>
          <w:sz w:val="24"/>
        </w:rPr>
        <w:t>Generate patients</w:t>
      </w:r>
      <w:r>
        <w:rPr>
          <w:rFonts w:ascii="Times New Roman"/>
          <w:sz w:val="24"/>
        </w:rPr>
        <w:t>’</w:t>
      </w:r>
      <w:r>
        <w:rPr>
          <w:rFonts w:ascii="Times New Roman"/>
          <w:sz w:val="24"/>
        </w:rPr>
        <w:t xml:space="preserve"> statements, post payments, and update accounts.</w:t>
      </w:r>
    </w:p>
    <w:p w14:paraId="5E5C272C" w14:textId="77777777" w:rsidR="00933B6C" w:rsidRDefault="00000000">
      <w:pPr>
        <w:keepNext/>
        <w:keepLines/>
        <w:numPr>
          <w:ilvl w:val="1"/>
          <w:numId w:val="2"/>
        </w:numPr>
        <w:spacing w:after="0"/>
      </w:pPr>
      <w:r>
        <w:rPr>
          <w:rFonts w:ascii="Times New Roman"/>
          <w:sz w:val="24"/>
        </w:rPr>
        <w:t>Create financial and productivity reports.</w:t>
      </w:r>
    </w:p>
    <w:p w14:paraId="1057ADFC" w14:textId="77777777" w:rsidR="00933B6C" w:rsidRDefault="00933B6C">
      <w:pPr>
        <w:keepLines/>
        <w:spacing w:after="0"/>
      </w:pPr>
    </w:p>
    <w:p w14:paraId="0EBA5EB6" w14:textId="77777777" w:rsidR="00933B6C" w:rsidRDefault="00000000">
      <w:pPr>
        <w:keepLines/>
        <w:numPr>
          <w:ilvl w:val="5"/>
          <w:numId w:val="3"/>
        </w:numPr>
        <w:spacing w:after="0"/>
      </w:pPr>
      <w:r>
        <w:rPr>
          <w:rFonts w:ascii="Times New Roman"/>
          <w:sz w:val="24"/>
        </w:rPr>
        <w:t>B</w:t>
      </w:r>
    </w:p>
    <w:p w14:paraId="1ED02E82" w14:textId="77777777" w:rsidR="00933B6C" w:rsidRDefault="00000000">
      <w:pPr>
        <w:keepNext/>
        <w:keepLines/>
        <w:spacing w:after="0"/>
      </w:pPr>
      <w:r>
        <w:rPr>
          <w:rFonts w:ascii="Times New Roman"/>
          <w:color w:val="000000"/>
          <w:sz w:val="24"/>
        </w:rPr>
        <w:lastRenderedPageBreak/>
        <w:t>Most medical insurance policies do not cover employment-related injuries; emergency care and surgical procedures are generally covered services, while annual physical examinations are often covered as preventive medical services.</w:t>
      </w:r>
    </w:p>
    <w:p w14:paraId="3394E228" w14:textId="77777777" w:rsidR="00933B6C" w:rsidRDefault="00933B6C">
      <w:pPr>
        <w:keepLines/>
        <w:spacing w:after="0"/>
      </w:pPr>
    </w:p>
    <w:p w14:paraId="71B4E375" w14:textId="77777777" w:rsidR="00933B6C" w:rsidRDefault="00000000">
      <w:pPr>
        <w:keepLines/>
        <w:numPr>
          <w:ilvl w:val="5"/>
          <w:numId w:val="3"/>
        </w:numPr>
        <w:spacing w:after="0"/>
      </w:pPr>
      <w:r>
        <w:rPr>
          <w:rFonts w:ascii="Times New Roman"/>
          <w:sz w:val="24"/>
        </w:rPr>
        <w:t>B</w:t>
      </w:r>
    </w:p>
    <w:p w14:paraId="4386F1EB" w14:textId="77777777" w:rsidR="00933B6C" w:rsidRDefault="00000000">
      <w:pPr>
        <w:keepNext/>
        <w:keepLines/>
        <w:spacing w:after="0"/>
      </w:pPr>
      <w:r>
        <w:rPr>
          <w:rFonts w:ascii="Times New Roman"/>
          <w:color w:val="000000"/>
          <w:sz w:val="24"/>
        </w:rPr>
        <w:t>Annual physicals and screening procedures are examples of preventive medical services, because they help keep patients healthy and prevent illness.</w:t>
      </w:r>
    </w:p>
    <w:p w14:paraId="2AFBAC4C" w14:textId="77777777" w:rsidR="00933B6C" w:rsidRDefault="00933B6C">
      <w:pPr>
        <w:keepLines/>
        <w:spacing w:after="0"/>
      </w:pPr>
    </w:p>
    <w:p w14:paraId="140DB6FB" w14:textId="77777777" w:rsidR="00933B6C" w:rsidRDefault="00000000">
      <w:pPr>
        <w:keepLines/>
        <w:numPr>
          <w:ilvl w:val="5"/>
          <w:numId w:val="3"/>
        </w:numPr>
        <w:spacing w:after="0"/>
      </w:pPr>
      <w:r>
        <w:rPr>
          <w:rFonts w:ascii="Times New Roman"/>
          <w:sz w:val="24"/>
        </w:rPr>
        <w:t>C</w:t>
      </w:r>
    </w:p>
    <w:p w14:paraId="6D3166B7" w14:textId="77777777" w:rsidR="00933B6C" w:rsidRDefault="00000000">
      <w:pPr>
        <w:keepNext/>
        <w:keepLines/>
        <w:spacing w:after="0"/>
      </w:pPr>
      <w:r>
        <w:rPr>
          <w:rFonts w:ascii="Times New Roman"/>
          <w:color w:val="000000"/>
          <w:sz w:val="24"/>
        </w:rPr>
        <w:t>The payer, or insurance plan, is the third party under an insurance contract.</w:t>
      </w:r>
    </w:p>
    <w:p w14:paraId="1B3E68C7" w14:textId="77777777" w:rsidR="00933B6C" w:rsidRDefault="00933B6C">
      <w:pPr>
        <w:keepLines/>
        <w:spacing w:after="0"/>
      </w:pPr>
    </w:p>
    <w:p w14:paraId="44465C28" w14:textId="77777777" w:rsidR="00933B6C" w:rsidRDefault="00000000">
      <w:pPr>
        <w:keepLines/>
        <w:numPr>
          <w:ilvl w:val="5"/>
          <w:numId w:val="3"/>
        </w:numPr>
        <w:spacing w:after="0"/>
      </w:pPr>
      <w:r>
        <w:rPr>
          <w:rFonts w:ascii="Times New Roman"/>
          <w:sz w:val="24"/>
        </w:rPr>
        <w:t>A</w:t>
      </w:r>
    </w:p>
    <w:p w14:paraId="5A4A3768" w14:textId="77777777" w:rsidR="00933B6C" w:rsidRDefault="00000000">
      <w:pPr>
        <w:keepNext/>
        <w:keepLines/>
        <w:spacing w:after="0"/>
      </w:pPr>
      <w:r>
        <w:rPr>
          <w:rFonts w:ascii="Times New Roman"/>
          <w:color w:val="000000"/>
          <w:sz w:val="24"/>
        </w:rPr>
        <w:t>A group or individual can be insured.</w:t>
      </w:r>
    </w:p>
    <w:p w14:paraId="6C3C788E" w14:textId="77777777" w:rsidR="00933B6C" w:rsidRDefault="00933B6C">
      <w:pPr>
        <w:keepLines/>
        <w:spacing w:after="0"/>
      </w:pPr>
    </w:p>
    <w:p w14:paraId="66E9CF60" w14:textId="77777777" w:rsidR="00933B6C" w:rsidRDefault="00000000">
      <w:pPr>
        <w:keepLines/>
        <w:numPr>
          <w:ilvl w:val="5"/>
          <w:numId w:val="3"/>
        </w:numPr>
        <w:spacing w:after="0"/>
      </w:pPr>
      <w:r>
        <w:rPr>
          <w:rFonts w:ascii="Times New Roman"/>
          <w:sz w:val="24"/>
        </w:rPr>
        <w:t>B</w:t>
      </w:r>
    </w:p>
    <w:p w14:paraId="32C59661" w14:textId="77777777" w:rsidR="00933B6C" w:rsidRDefault="00000000">
      <w:pPr>
        <w:keepNext/>
        <w:keepLines/>
        <w:spacing w:after="0"/>
      </w:pPr>
      <w:r>
        <w:rPr>
          <w:rFonts w:ascii="Times New Roman"/>
          <w:color w:val="000000"/>
          <w:sz w:val="24"/>
        </w:rPr>
        <w:t>Medical insurance is a written policy that states the terms of an agreement between a policyholder (an individual) and a health plan (an insurance).</w:t>
      </w:r>
    </w:p>
    <w:p w14:paraId="6126CE6B" w14:textId="77777777" w:rsidR="00933B6C" w:rsidRDefault="00933B6C">
      <w:pPr>
        <w:keepLines/>
        <w:spacing w:after="0"/>
      </w:pPr>
    </w:p>
    <w:p w14:paraId="28C9CE24" w14:textId="77777777" w:rsidR="00933B6C" w:rsidRDefault="00000000">
      <w:pPr>
        <w:keepLines/>
        <w:numPr>
          <w:ilvl w:val="5"/>
          <w:numId w:val="3"/>
        </w:numPr>
        <w:spacing w:after="0"/>
      </w:pPr>
      <w:r>
        <w:rPr>
          <w:rFonts w:ascii="Times New Roman"/>
          <w:sz w:val="24"/>
        </w:rPr>
        <w:t>C</w:t>
      </w:r>
    </w:p>
    <w:p w14:paraId="60F60ACD" w14:textId="77777777" w:rsidR="00933B6C" w:rsidRDefault="00000000">
      <w:pPr>
        <w:keepNext/>
        <w:keepLines/>
        <w:spacing w:after="0"/>
      </w:pPr>
      <w:r>
        <w:rPr>
          <w:rFonts w:ascii="Times New Roman"/>
          <w:color w:val="000000"/>
          <w:sz w:val="24"/>
        </w:rPr>
        <w:t>Providers include physicians, nurse-practitioners, physician assistants, therapists, hospitals, laboratories, long-term care facilities, and suppliers such as pharmacies and medical supply companies.</w:t>
      </w:r>
    </w:p>
    <w:p w14:paraId="5A093E80" w14:textId="77777777" w:rsidR="00933B6C" w:rsidRDefault="00933B6C">
      <w:pPr>
        <w:keepLines/>
        <w:spacing w:after="0"/>
      </w:pPr>
    </w:p>
    <w:p w14:paraId="2FAFA126" w14:textId="77777777" w:rsidR="00933B6C" w:rsidRDefault="00000000">
      <w:pPr>
        <w:keepLines/>
        <w:numPr>
          <w:ilvl w:val="5"/>
          <w:numId w:val="3"/>
        </w:numPr>
        <w:spacing w:after="0"/>
      </w:pPr>
      <w:r>
        <w:rPr>
          <w:rFonts w:ascii="Times New Roman"/>
          <w:sz w:val="24"/>
        </w:rPr>
        <w:t>A</w:t>
      </w:r>
    </w:p>
    <w:p w14:paraId="7FC5F0D0" w14:textId="77777777" w:rsidR="00933B6C" w:rsidRDefault="00000000">
      <w:pPr>
        <w:keepNext/>
        <w:keepLines/>
        <w:spacing w:after="0"/>
      </w:pPr>
      <w:r>
        <w:rPr>
          <w:rFonts w:ascii="Times New Roman"/>
          <w:color w:val="000000"/>
          <w:sz w:val="24"/>
        </w:rPr>
        <w:t>A policyholder's dependents, customarily the spouse and children, may also be covered for an additional cost.</w:t>
      </w:r>
    </w:p>
    <w:p w14:paraId="67B45CBD" w14:textId="77777777" w:rsidR="00933B6C" w:rsidRDefault="00933B6C">
      <w:pPr>
        <w:keepLines/>
        <w:spacing w:after="0"/>
      </w:pPr>
    </w:p>
    <w:p w14:paraId="0D569E32" w14:textId="77777777" w:rsidR="00933B6C" w:rsidRDefault="00000000">
      <w:pPr>
        <w:keepLines/>
        <w:numPr>
          <w:ilvl w:val="5"/>
          <w:numId w:val="3"/>
        </w:numPr>
        <w:spacing w:after="0"/>
      </w:pPr>
      <w:r>
        <w:rPr>
          <w:rFonts w:ascii="Times New Roman"/>
          <w:sz w:val="24"/>
        </w:rPr>
        <w:t>C</w:t>
      </w:r>
    </w:p>
    <w:p w14:paraId="4EFFAE58" w14:textId="77777777" w:rsidR="00933B6C" w:rsidRDefault="00000000">
      <w:pPr>
        <w:keepNext/>
        <w:keepLines/>
        <w:spacing w:after="0"/>
      </w:pPr>
      <w:r>
        <w:rPr>
          <w:rFonts w:ascii="Times New Roman"/>
          <w:color w:val="000000"/>
          <w:sz w:val="24"/>
        </w:rPr>
        <w:t>Many health plans cover preventive medical services, such as annual physical examinations, pediatric and adolescent immunizations, prenatal care, and routine screening procedures; primary care is generally a covered service.</w:t>
      </w:r>
    </w:p>
    <w:p w14:paraId="41D03910" w14:textId="77777777" w:rsidR="00933B6C" w:rsidRDefault="00933B6C">
      <w:pPr>
        <w:keepLines/>
        <w:spacing w:after="0"/>
      </w:pPr>
    </w:p>
    <w:p w14:paraId="6C2A0582" w14:textId="77777777" w:rsidR="00933B6C" w:rsidRDefault="00000000">
      <w:pPr>
        <w:keepLines/>
        <w:numPr>
          <w:ilvl w:val="5"/>
          <w:numId w:val="3"/>
        </w:numPr>
        <w:spacing w:after="0"/>
      </w:pPr>
      <w:r>
        <w:rPr>
          <w:rFonts w:ascii="Times New Roman"/>
          <w:sz w:val="24"/>
        </w:rPr>
        <w:t>B</w:t>
      </w:r>
    </w:p>
    <w:p w14:paraId="23223F3E" w14:textId="77777777" w:rsidR="00933B6C" w:rsidRDefault="00000000">
      <w:pPr>
        <w:keepNext/>
        <w:keepLines/>
        <w:spacing w:after="0"/>
      </w:pPr>
      <w:r>
        <w:rPr>
          <w:rFonts w:ascii="Times New Roman"/>
          <w:color w:val="000000"/>
          <w:sz w:val="24"/>
        </w:rPr>
        <w:t>A payer's definition of medical necessity is the key to coverage and payment.</w:t>
      </w:r>
    </w:p>
    <w:p w14:paraId="73E10077" w14:textId="77777777" w:rsidR="00933B6C" w:rsidRDefault="00933B6C">
      <w:pPr>
        <w:keepLines/>
        <w:spacing w:after="0"/>
      </w:pPr>
    </w:p>
    <w:p w14:paraId="19DBD85C" w14:textId="77777777" w:rsidR="00933B6C" w:rsidRDefault="00000000">
      <w:pPr>
        <w:keepLines/>
        <w:numPr>
          <w:ilvl w:val="5"/>
          <w:numId w:val="3"/>
        </w:numPr>
        <w:spacing w:after="0"/>
      </w:pPr>
      <w:r>
        <w:rPr>
          <w:rFonts w:ascii="Times New Roman"/>
          <w:sz w:val="24"/>
        </w:rPr>
        <w:t>A</w:t>
      </w:r>
    </w:p>
    <w:p w14:paraId="2207F01B" w14:textId="77777777" w:rsidR="00933B6C" w:rsidRDefault="00000000">
      <w:pPr>
        <w:keepNext/>
        <w:keepLines/>
        <w:spacing w:after="0"/>
      </w:pPr>
      <w:r>
        <w:rPr>
          <w:rFonts w:ascii="Times New Roman"/>
          <w:color w:val="000000"/>
          <w:sz w:val="24"/>
        </w:rPr>
        <w:t>Medical insurance policies describe noncovered services, those for which they do not pay.</w:t>
      </w:r>
    </w:p>
    <w:p w14:paraId="2592F581" w14:textId="77777777" w:rsidR="00933B6C" w:rsidRDefault="00933B6C">
      <w:pPr>
        <w:keepLines/>
        <w:spacing w:after="0"/>
      </w:pPr>
    </w:p>
    <w:p w14:paraId="11E12A76" w14:textId="77777777" w:rsidR="00933B6C" w:rsidRDefault="00000000">
      <w:pPr>
        <w:keepLines/>
        <w:numPr>
          <w:ilvl w:val="5"/>
          <w:numId w:val="3"/>
        </w:numPr>
        <w:spacing w:after="0"/>
      </w:pPr>
      <w:r>
        <w:rPr>
          <w:rFonts w:ascii="Times New Roman"/>
          <w:sz w:val="24"/>
        </w:rPr>
        <w:t>C</w:t>
      </w:r>
    </w:p>
    <w:p w14:paraId="0626A71E" w14:textId="77777777" w:rsidR="00933B6C" w:rsidRDefault="00000000">
      <w:pPr>
        <w:keepNext/>
        <w:keepLines/>
        <w:spacing w:after="0"/>
      </w:pPr>
      <w:r>
        <w:rPr>
          <w:rFonts w:ascii="Times New Roman"/>
          <w:color w:val="000000"/>
          <w:sz w:val="24"/>
        </w:rPr>
        <w:lastRenderedPageBreak/>
        <w:t>Medical insurance policies contain a schedule of benefits that summarizes the payments that may be made for medically necessary medical services that policyholders receive.</w:t>
      </w:r>
    </w:p>
    <w:p w14:paraId="13E5F0DC" w14:textId="77777777" w:rsidR="00933B6C" w:rsidRDefault="00933B6C">
      <w:pPr>
        <w:keepLines/>
        <w:spacing w:after="0"/>
      </w:pPr>
    </w:p>
    <w:p w14:paraId="7755DBEB" w14:textId="77777777" w:rsidR="00933B6C" w:rsidRDefault="00000000">
      <w:pPr>
        <w:keepLines/>
        <w:numPr>
          <w:ilvl w:val="5"/>
          <w:numId w:val="3"/>
        </w:numPr>
        <w:spacing w:after="0"/>
      </w:pPr>
      <w:r>
        <w:rPr>
          <w:rFonts w:ascii="Times New Roman"/>
          <w:sz w:val="24"/>
        </w:rPr>
        <w:t>A</w:t>
      </w:r>
    </w:p>
    <w:p w14:paraId="33E2C8D3" w14:textId="77777777" w:rsidR="00933B6C" w:rsidRDefault="00000000">
      <w:pPr>
        <w:keepNext/>
        <w:keepLines/>
        <w:spacing w:after="0"/>
      </w:pPr>
      <w:r>
        <w:rPr>
          <w:rFonts w:ascii="Times New Roman"/>
          <w:color w:val="000000"/>
          <w:sz w:val="24"/>
        </w:rPr>
        <w:t>In general, policies that are written for groups costs policyholders less than those written for individuals.</w:t>
      </w:r>
    </w:p>
    <w:p w14:paraId="1E3F0346" w14:textId="77777777" w:rsidR="00933B6C" w:rsidRDefault="00933B6C">
      <w:pPr>
        <w:keepLines/>
        <w:spacing w:after="0"/>
      </w:pPr>
    </w:p>
    <w:p w14:paraId="726D45E1" w14:textId="77777777" w:rsidR="00933B6C" w:rsidRDefault="00000000">
      <w:pPr>
        <w:keepLines/>
        <w:numPr>
          <w:ilvl w:val="5"/>
          <w:numId w:val="3"/>
        </w:numPr>
        <w:spacing w:after="0"/>
      </w:pPr>
      <w:r>
        <w:rPr>
          <w:rFonts w:ascii="Times New Roman"/>
          <w:sz w:val="24"/>
        </w:rPr>
        <w:t>C</w:t>
      </w:r>
    </w:p>
    <w:p w14:paraId="651EC471" w14:textId="77777777" w:rsidR="00933B6C" w:rsidRDefault="00000000">
      <w:pPr>
        <w:keepNext/>
        <w:keepLines/>
        <w:spacing w:after="0"/>
      </w:pPr>
      <w:r>
        <w:rPr>
          <w:rFonts w:ascii="Times New Roman"/>
          <w:color w:val="000000"/>
          <w:sz w:val="24"/>
        </w:rPr>
        <w:t>Health plans provide benefits, which are defined by AHIP as payments for covered medical services.</w:t>
      </w:r>
    </w:p>
    <w:p w14:paraId="68631F0E" w14:textId="77777777" w:rsidR="00933B6C" w:rsidRDefault="00933B6C">
      <w:pPr>
        <w:keepLines/>
        <w:spacing w:after="0"/>
      </w:pPr>
    </w:p>
    <w:p w14:paraId="3DAB4D87" w14:textId="77777777" w:rsidR="00933B6C" w:rsidRDefault="00000000">
      <w:pPr>
        <w:keepLines/>
        <w:numPr>
          <w:ilvl w:val="5"/>
          <w:numId w:val="3"/>
        </w:numPr>
        <w:spacing w:after="0"/>
      </w:pPr>
      <w:r>
        <w:rPr>
          <w:rFonts w:ascii="Times New Roman"/>
          <w:sz w:val="24"/>
        </w:rPr>
        <w:t>A</w:t>
      </w:r>
    </w:p>
    <w:p w14:paraId="6FCA0E07" w14:textId="77777777" w:rsidR="00933B6C" w:rsidRDefault="00000000">
      <w:pPr>
        <w:keepNext/>
        <w:keepLines/>
        <w:spacing w:after="0"/>
      </w:pPr>
      <w:r>
        <w:rPr>
          <w:rFonts w:ascii="Times New Roman"/>
          <w:color w:val="000000"/>
          <w:sz w:val="24"/>
        </w:rPr>
        <w:t>Medical insurance policies describe noncovered services that they do not cover, which include excluded services.</w:t>
      </w:r>
    </w:p>
    <w:p w14:paraId="35892884" w14:textId="77777777" w:rsidR="00933B6C" w:rsidRDefault="00933B6C">
      <w:pPr>
        <w:keepLines/>
        <w:spacing w:after="0"/>
      </w:pPr>
    </w:p>
    <w:p w14:paraId="69E42119" w14:textId="77777777" w:rsidR="00933B6C" w:rsidRDefault="00000000">
      <w:pPr>
        <w:keepLines/>
        <w:numPr>
          <w:ilvl w:val="5"/>
          <w:numId w:val="3"/>
        </w:numPr>
        <w:spacing w:after="0"/>
      </w:pPr>
      <w:r>
        <w:rPr>
          <w:rFonts w:ascii="Times New Roman"/>
          <w:sz w:val="24"/>
        </w:rPr>
        <w:t>A</w:t>
      </w:r>
    </w:p>
    <w:p w14:paraId="6FD6B16B" w14:textId="77777777" w:rsidR="00933B6C" w:rsidRDefault="00000000">
      <w:pPr>
        <w:keepNext/>
        <w:keepLines/>
        <w:spacing w:after="0"/>
      </w:pPr>
      <w:r>
        <w:rPr>
          <w:rFonts w:ascii="Times New Roman"/>
          <w:color w:val="000000"/>
          <w:sz w:val="24"/>
        </w:rPr>
        <w:t>Patients may have disability insurance that provides reimbursement for income lost because of a person's inability to work.</w:t>
      </w:r>
    </w:p>
    <w:p w14:paraId="1A6140F2" w14:textId="77777777" w:rsidR="00933B6C" w:rsidRDefault="00933B6C">
      <w:pPr>
        <w:keepLines/>
        <w:spacing w:after="0"/>
      </w:pPr>
    </w:p>
    <w:p w14:paraId="20054D1F" w14:textId="77777777" w:rsidR="00933B6C" w:rsidRDefault="00000000">
      <w:pPr>
        <w:keepLines/>
        <w:numPr>
          <w:ilvl w:val="5"/>
          <w:numId w:val="3"/>
        </w:numPr>
        <w:spacing w:after="0"/>
      </w:pPr>
      <w:r>
        <w:rPr>
          <w:rFonts w:ascii="Times New Roman"/>
          <w:sz w:val="24"/>
        </w:rPr>
        <w:t>A</w:t>
      </w:r>
    </w:p>
    <w:p w14:paraId="066C6380" w14:textId="77777777" w:rsidR="00933B6C" w:rsidRDefault="00000000">
      <w:pPr>
        <w:keepNext/>
        <w:keepLines/>
        <w:spacing w:after="0"/>
      </w:pPr>
      <w:r>
        <w:rPr>
          <w:rFonts w:ascii="Times New Roman"/>
          <w:color w:val="000000"/>
          <w:sz w:val="24"/>
        </w:rPr>
        <w:t>A written insurance contract requires the policyholder to pay a premium, in exchange for which the insurance company provides payments for covered medical services.</w:t>
      </w:r>
    </w:p>
    <w:p w14:paraId="0731D2B0" w14:textId="77777777" w:rsidR="00933B6C" w:rsidRDefault="00933B6C">
      <w:pPr>
        <w:keepLines/>
        <w:spacing w:after="0"/>
      </w:pPr>
    </w:p>
    <w:p w14:paraId="1D6C4B5C" w14:textId="77777777" w:rsidR="00933B6C" w:rsidRDefault="00000000">
      <w:pPr>
        <w:keepLines/>
        <w:numPr>
          <w:ilvl w:val="5"/>
          <w:numId w:val="3"/>
        </w:numPr>
        <w:spacing w:after="0"/>
      </w:pPr>
      <w:r>
        <w:rPr>
          <w:rFonts w:ascii="Times New Roman"/>
          <w:sz w:val="24"/>
        </w:rPr>
        <w:t>B</w:t>
      </w:r>
    </w:p>
    <w:p w14:paraId="5E93BC58" w14:textId="77777777" w:rsidR="00933B6C" w:rsidRDefault="00000000">
      <w:pPr>
        <w:keepNext/>
        <w:keepLines/>
        <w:spacing w:after="0"/>
      </w:pPr>
      <w:r>
        <w:rPr>
          <w:rFonts w:ascii="Times New Roman"/>
          <w:color w:val="000000"/>
          <w:sz w:val="24"/>
        </w:rPr>
        <w:t>Insured individuals pay out-of-pocket expenses before receiving benefits.</w:t>
      </w:r>
    </w:p>
    <w:p w14:paraId="64AD7773" w14:textId="77777777" w:rsidR="00933B6C" w:rsidRDefault="00933B6C">
      <w:pPr>
        <w:keepLines/>
        <w:spacing w:after="0"/>
      </w:pPr>
    </w:p>
    <w:p w14:paraId="6DCC5DCD" w14:textId="77777777" w:rsidR="00933B6C" w:rsidRDefault="00000000">
      <w:pPr>
        <w:keepLines/>
        <w:numPr>
          <w:ilvl w:val="5"/>
          <w:numId w:val="3"/>
        </w:numPr>
        <w:spacing w:after="0"/>
      </w:pPr>
      <w:r>
        <w:rPr>
          <w:rFonts w:ascii="Times New Roman"/>
          <w:sz w:val="24"/>
        </w:rPr>
        <w:t>A</w:t>
      </w:r>
    </w:p>
    <w:p w14:paraId="5437784F" w14:textId="77777777" w:rsidR="00933B6C" w:rsidRDefault="00000000">
      <w:pPr>
        <w:keepNext/>
        <w:keepLines/>
        <w:spacing w:after="0"/>
      </w:pPr>
      <w:r>
        <w:rPr>
          <w:rFonts w:ascii="Times New Roman"/>
          <w:color w:val="000000"/>
          <w:sz w:val="24"/>
        </w:rPr>
        <w:t>Before a payment is made to an insured person under an indemnity plan, payments of the premium, deductible, and coinsurance must be up to date.</w:t>
      </w:r>
    </w:p>
    <w:p w14:paraId="6F0F4BD5" w14:textId="77777777" w:rsidR="00933B6C" w:rsidRDefault="00933B6C">
      <w:pPr>
        <w:keepLines/>
        <w:spacing w:after="0"/>
      </w:pPr>
    </w:p>
    <w:p w14:paraId="38DD221D" w14:textId="77777777" w:rsidR="00933B6C" w:rsidRDefault="00000000">
      <w:pPr>
        <w:keepLines/>
        <w:numPr>
          <w:ilvl w:val="5"/>
          <w:numId w:val="3"/>
        </w:numPr>
        <w:spacing w:after="0"/>
      </w:pPr>
      <w:r>
        <w:rPr>
          <w:rFonts w:ascii="Times New Roman"/>
          <w:sz w:val="24"/>
        </w:rPr>
        <w:t>C</w:t>
      </w:r>
    </w:p>
    <w:p w14:paraId="16729691" w14:textId="77777777" w:rsidR="00933B6C" w:rsidRDefault="00000000">
      <w:pPr>
        <w:keepNext/>
        <w:keepLines/>
        <w:spacing w:after="0"/>
      </w:pPr>
      <w:r>
        <w:rPr>
          <w:rFonts w:ascii="Times New Roman"/>
          <w:color w:val="000000"/>
          <w:sz w:val="24"/>
        </w:rPr>
        <w:t>Under indemnity plans, patients are free to choose their providers.</w:t>
      </w:r>
    </w:p>
    <w:p w14:paraId="4506FEF5" w14:textId="77777777" w:rsidR="00933B6C" w:rsidRDefault="00933B6C">
      <w:pPr>
        <w:keepLines/>
        <w:spacing w:after="0"/>
      </w:pPr>
    </w:p>
    <w:p w14:paraId="386FE561" w14:textId="77777777" w:rsidR="00933B6C" w:rsidRDefault="00000000">
      <w:pPr>
        <w:keepLines/>
        <w:numPr>
          <w:ilvl w:val="5"/>
          <w:numId w:val="3"/>
        </w:numPr>
        <w:spacing w:after="0"/>
      </w:pPr>
      <w:r>
        <w:rPr>
          <w:rFonts w:ascii="Times New Roman"/>
          <w:sz w:val="24"/>
        </w:rPr>
        <w:t>B</w:t>
      </w:r>
    </w:p>
    <w:p w14:paraId="37BF950D" w14:textId="77777777" w:rsidR="00933B6C" w:rsidRDefault="00000000">
      <w:pPr>
        <w:keepNext/>
        <w:keepLines/>
        <w:spacing w:after="0"/>
      </w:pPr>
      <w:r>
        <w:rPr>
          <w:rFonts w:ascii="Times New Roman"/>
          <w:color w:val="000000"/>
          <w:sz w:val="24"/>
        </w:rPr>
        <w:t>Fee-for-service plans pay retroactively.</w:t>
      </w:r>
    </w:p>
    <w:p w14:paraId="4BC5F341" w14:textId="77777777" w:rsidR="00933B6C" w:rsidRDefault="00933B6C">
      <w:pPr>
        <w:keepLines/>
        <w:spacing w:after="0"/>
      </w:pPr>
    </w:p>
    <w:p w14:paraId="0411F529" w14:textId="77777777" w:rsidR="00933B6C" w:rsidRDefault="00000000">
      <w:pPr>
        <w:keepLines/>
        <w:numPr>
          <w:ilvl w:val="5"/>
          <w:numId w:val="3"/>
        </w:numPr>
        <w:spacing w:after="0"/>
      </w:pPr>
      <w:r>
        <w:rPr>
          <w:rFonts w:ascii="Times New Roman"/>
          <w:sz w:val="24"/>
        </w:rPr>
        <w:t>B</w:t>
      </w:r>
    </w:p>
    <w:p w14:paraId="3FF6D2A1" w14:textId="77777777" w:rsidR="00933B6C" w:rsidRDefault="00000000">
      <w:pPr>
        <w:keepNext/>
        <w:keepLines/>
        <w:spacing w:after="0"/>
      </w:pPr>
      <w:r>
        <w:rPr>
          <w:rFonts w:ascii="Times New Roman"/>
          <w:color w:val="000000"/>
          <w:sz w:val="24"/>
        </w:rPr>
        <w:t>The patient must pay an out-of-pocket expense of $300 ($1,200 x 0.25 = $300) for this service.</w:t>
      </w:r>
    </w:p>
    <w:p w14:paraId="7AFB2ED2" w14:textId="77777777" w:rsidR="00933B6C" w:rsidRDefault="00933B6C">
      <w:pPr>
        <w:keepLines/>
        <w:spacing w:after="0"/>
      </w:pPr>
    </w:p>
    <w:p w14:paraId="1140214F" w14:textId="77777777" w:rsidR="00933B6C" w:rsidRDefault="00000000">
      <w:pPr>
        <w:keepLines/>
        <w:numPr>
          <w:ilvl w:val="5"/>
          <w:numId w:val="3"/>
        </w:numPr>
        <w:spacing w:after="0"/>
      </w:pPr>
      <w:r>
        <w:rPr>
          <w:rFonts w:ascii="Times New Roman"/>
          <w:sz w:val="24"/>
        </w:rPr>
        <w:t>D</w:t>
      </w:r>
    </w:p>
    <w:p w14:paraId="644A8048" w14:textId="77777777" w:rsidR="00933B6C" w:rsidRDefault="00000000">
      <w:pPr>
        <w:keepNext/>
        <w:keepLines/>
        <w:spacing w:after="0"/>
      </w:pPr>
      <w:r>
        <w:rPr>
          <w:rFonts w:ascii="Times New Roman"/>
          <w:color w:val="000000"/>
          <w:sz w:val="24"/>
        </w:rPr>
        <w:lastRenderedPageBreak/>
        <w:t>The patient would owe the entire cost of $900, as insurance policies do not pay for noncovered services.</w:t>
      </w:r>
    </w:p>
    <w:p w14:paraId="192826EC" w14:textId="77777777" w:rsidR="00933B6C" w:rsidRDefault="00933B6C">
      <w:pPr>
        <w:keepLines/>
        <w:spacing w:after="0"/>
      </w:pPr>
    </w:p>
    <w:p w14:paraId="3469DA44" w14:textId="77777777" w:rsidR="00933B6C" w:rsidRDefault="00000000">
      <w:pPr>
        <w:keepLines/>
        <w:numPr>
          <w:ilvl w:val="5"/>
          <w:numId w:val="3"/>
        </w:numPr>
        <w:spacing w:after="0"/>
      </w:pPr>
      <w:r>
        <w:rPr>
          <w:rFonts w:ascii="Times New Roman"/>
          <w:sz w:val="24"/>
        </w:rPr>
        <w:t>B</w:t>
      </w:r>
    </w:p>
    <w:p w14:paraId="5BE734D3" w14:textId="77777777" w:rsidR="00933B6C" w:rsidRDefault="00000000">
      <w:pPr>
        <w:keepNext/>
        <w:keepLines/>
        <w:spacing w:after="0"/>
      </w:pPr>
      <w:r>
        <w:rPr>
          <w:rFonts w:ascii="Times New Roman"/>
          <w:color w:val="000000"/>
          <w:sz w:val="24"/>
        </w:rPr>
        <w:t>The patient must pay an out-of-pocket expense of $680 ($1,800 - $400 = $1,400; $1,400 x 0.20 = $280; $280 + $400 deductible = $680) for this service.</w:t>
      </w:r>
    </w:p>
    <w:p w14:paraId="4FE25F7D" w14:textId="77777777" w:rsidR="00933B6C" w:rsidRDefault="00933B6C">
      <w:pPr>
        <w:keepLines/>
        <w:spacing w:after="0"/>
      </w:pPr>
    </w:p>
    <w:p w14:paraId="3A761A46" w14:textId="77777777" w:rsidR="00933B6C" w:rsidRDefault="00000000">
      <w:pPr>
        <w:keepLines/>
        <w:numPr>
          <w:ilvl w:val="5"/>
          <w:numId w:val="3"/>
        </w:numPr>
        <w:spacing w:after="0"/>
      </w:pPr>
      <w:r>
        <w:rPr>
          <w:rFonts w:ascii="Times New Roman"/>
          <w:sz w:val="24"/>
        </w:rPr>
        <w:t>A</w:t>
      </w:r>
    </w:p>
    <w:p w14:paraId="5FDABD6E" w14:textId="77777777" w:rsidR="00933B6C" w:rsidRDefault="00000000">
      <w:pPr>
        <w:keepNext/>
        <w:keepLines/>
        <w:spacing w:after="0"/>
      </w:pPr>
      <w:r>
        <w:rPr>
          <w:rFonts w:ascii="Times New Roman"/>
          <w:color w:val="000000"/>
          <w:sz w:val="24"/>
        </w:rPr>
        <w:t>A deductible is an amount of money that the insured pays on covered services before benefits begin.</w:t>
      </w:r>
    </w:p>
    <w:p w14:paraId="65A2022B" w14:textId="77777777" w:rsidR="00933B6C" w:rsidRDefault="00933B6C">
      <w:pPr>
        <w:keepLines/>
        <w:spacing w:after="0"/>
      </w:pPr>
    </w:p>
    <w:p w14:paraId="133A2A54" w14:textId="77777777" w:rsidR="00933B6C" w:rsidRDefault="00000000">
      <w:pPr>
        <w:keepLines/>
        <w:numPr>
          <w:ilvl w:val="5"/>
          <w:numId w:val="3"/>
        </w:numPr>
        <w:spacing w:after="0"/>
      </w:pPr>
      <w:r>
        <w:rPr>
          <w:rFonts w:ascii="Times New Roman"/>
          <w:sz w:val="24"/>
        </w:rPr>
        <w:t>C</w:t>
      </w:r>
    </w:p>
    <w:p w14:paraId="397691E9" w14:textId="77777777" w:rsidR="00933B6C" w:rsidRDefault="00000000">
      <w:pPr>
        <w:keepNext/>
        <w:keepLines/>
        <w:spacing w:after="0"/>
      </w:pPr>
      <w:r>
        <w:rPr>
          <w:rFonts w:ascii="Times New Roman"/>
          <w:color w:val="000000"/>
          <w:sz w:val="24"/>
        </w:rPr>
        <w:t>Coinsurance is the portion of charges an insured person must pay for health care services after the deductible.</w:t>
      </w:r>
    </w:p>
    <w:p w14:paraId="14C876BB" w14:textId="77777777" w:rsidR="00933B6C" w:rsidRDefault="00933B6C">
      <w:pPr>
        <w:keepLines/>
        <w:spacing w:after="0"/>
      </w:pPr>
    </w:p>
    <w:p w14:paraId="697FAAAA" w14:textId="77777777" w:rsidR="00933B6C" w:rsidRDefault="00000000">
      <w:pPr>
        <w:keepLines/>
        <w:numPr>
          <w:ilvl w:val="5"/>
          <w:numId w:val="3"/>
        </w:numPr>
        <w:spacing w:after="0"/>
      </w:pPr>
      <w:r>
        <w:rPr>
          <w:rFonts w:ascii="Times New Roman"/>
          <w:sz w:val="24"/>
        </w:rPr>
        <w:t>A</w:t>
      </w:r>
    </w:p>
    <w:p w14:paraId="61C32794" w14:textId="77777777" w:rsidR="00933B6C" w:rsidRDefault="00000000">
      <w:pPr>
        <w:keepNext/>
        <w:keepLines/>
        <w:spacing w:after="0"/>
      </w:pPr>
      <w:r>
        <w:rPr>
          <w:rFonts w:ascii="Times New Roman"/>
          <w:color w:val="000000"/>
          <w:sz w:val="24"/>
        </w:rPr>
        <w:t>A premium is money the insured pays to a health plan for a policy.</w:t>
      </w:r>
    </w:p>
    <w:p w14:paraId="16D24138" w14:textId="77777777" w:rsidR="00933B6C" w:rsidRDefault="00933B6C">
      <w:pPr>
        <w:keepLines/>
        <w:spacing w:after="0"/>
      </w:pPr>
    </w:p>
    <w:p w14:paraId="1B1CBCC4" w14:textId="77777777" w:rsidR="00933B6C" w:rsidRDefault="00000000">
      <w:pPr>
        <w:keepLines/>
        <w:numPr>
          <w:ilvl w:val="5"/>
          <w:numId w:val="3"/>
        </w:numPr>
        <w:spacing w:after="0"/>
      </w:pPr>
      <w:r>
        <w:rPr>
          <w:rFonts w:ascii="Times New Roman"/>
          <w:sz w:val="24"/>
        </w:rPr>
        <w:t>C</w:t>
      </w:r>
    </w:p>
    <w:p w14:paraId="38826041" w14:textId="77777777" w:rsidR="00933B6C" w:rsidRDefault="00000000">
      <w:pPr>
        <w:keepNext/>
        <w:keepLines/>
        <w:spacing w:after="0"/>
      </w:pPr>
      <w:r>
        <w:rPr>
          <w:rFonts w:ascii="Times New Roman"/>
          <w:color w:val="000000"/>
          <w:sz w:val="24"/>
        </w:rPr>
        <w:t>The health plan would owe $350 ($850 - $500 = $350).</w:t>
      </w:r>
    </w:p>
    <w:p w14:paraId="7CB3682A" w14:textId="77777777" w:rsidR="00933B6C" w:rsidRDefault="00933B6C">
      <w:pPr>
        <w:keepLines/>
        <w:spacing w:after="0"/>
      </w:pPr>
    </w:p>
    <w:p w14:paraId="09B00933" w14:textId="77777777" w:rsidR="00933B6C" w:rsidRDefault="00000000">
      <w:pPr>
        <w:keepLines/>
        <w:numPr>
          <w:ilvl w:val="5"/>
          <w:numId w:val="3"/>
        </w:numPr>
        <w:spacing w:after="0"/>
      </w:pPr>
      <w:r>
        <w:rPr>
          <w:rFonts w:ascii="Times New Roman"/>
          <w:sz w:val="24"/>
        </w:rPr>
        <w:t>D</w:t>
      </w:r>
    </w:p>
    <w:p w14:paraId="415D9968" w14:textId="77777777" w:rsidR="00933B6C" w:rsidRDefault="00000000">
      <w:pPr>
        <w:keepNext/>
        <w:keepLines/>
        <w:spacing w:after="0"/>
      </w:pPr>
      <w:r>
        <w:rPr>
          <w:rFonts w:ascii="Times New Roman"/>
          <w:color w:val="000000"/>
          <w:sz w:val="24"/>
        </w:rPr>
        <w:t>A physician may choose to participate in many managed care plans.</w:t>
      </w:r>
    </w:p>
    <w:p w14:paraId="3ED3073E" w14:textId="77777777" w:rsidR="00933B6C" w:rsidRDefault="00933B6C">
      <w:pPr>
        <w:keepLines/>
        <w:spacing w:after="0"/>
      </w:pPr>
    </w:p>
    <w:p w14:paraId="40C9B4E8" w14:textId="77777777" w:rsidR="00933B6C" w:rsidRDefault="00000000">
      <w:pPr>
        <w:keepLines/>
        <w:numPr>
          <w:ilvl w:val="5"/>
          <w:numId w:val="3"/>
        </w:numPr>
        <w:spacing w:after="0"/>
      </w:pPr>
      <w:r>
        <w:rPr>
          <w:rFonts w:ascii="Times New Roman"/>
          <w:sz w:val="24"/>
        </w:rPr>
        <w:t>D</w:t>
      </w:r>
    </w:p>
    <w:p w14:paraId="152E0AE4" w14:textId="77777777" w:rsidR="00933B6C" w:rsidRDefault="00000000">
      <w:pPr>
        <w:keepNext/>
        <w:keepLines/>
        <w:spacing w:after="0"/>
      </w:pPr>
      <w:r>
        <w:rPr>
          <w:rFonts w:ascii="Times New Roman"/>
          <w:color w:val="000000"/>
          <w:sz w:val="24"/>
        </w:rPr>
        <w:t>Managed care offers a more restricted choice of (and access to) providers and treatments in exchange for lower premiums, deductibles, and other charges than traditional indemnity insurance.</w:t>
      </w:r>
    </w:p>
    <w:p w14:paraId="226481CE" w14:textId="77777777" w:rsidR="00933B6C" w:rsidRDefault="00933B6C">
      <w:pPr>
        <w:keepLines/>
        <w:spacing w:after="0"/>
      </w:pPr>
    </w:p>
    <w:p w14:paraId="04D47F6D" w14:textId="77777777" w:rsidR="00933B6C" w:rsidRDefault="00000000">
      <w:pPr>
        <w:keepLines/>
        <w:numPr>
          <w:ilvl w:val="5"/>
          <w:numId w:val="3"/>
        </w:numPr>
        <w:spacing w:after="0"/>
      </w:pPr>
      <w:r>
        <w:rPr>
          <w:rFonts w:ascii="Times New Roman"/>
          <w:sz w:val="24"/>
        </w:rPr>
        <w:t>A</w:t>
      </w:r>
    </w:p>
    <w:p w14:paraId="672925ED" w14:textId="77777777" w:rsidR="00933B6C" w:rsidRDefault="00000000">
      <w:pPr>
        <w:keepNext/>
        <w:keepLines/>
        <w:spacing w:after="0"/>
      </w:pPr>
      <w:r>
        <w:rPr>
          <w:rFonts w:ascii="Times New Roman"/>
          <w:color w:val="000000"/>
          <w:sz w:val="24"/>
        </w:rPr>
        <w:t>Instead of only the patient having a policy with the health plan, both the patient and the provider have agreements with the MCO.</w:t>
      </w:r>
    </w:p>
    <w:p w14:paraId="30A0F12E" w14:textId="77777777" w:rsidR="00933B6C" w:rsidRDefault="00933B6C">
      <w:pPr>
        <w:keepLines/>
        <w:spacing w:after="0"/>
      </w:pPr>
    </w:p>
    <w:p w14:paraId="295143C2" w14:textId="77777777" w:rsidR="00933B6C" w:rsidRDefault="00000000">
      <w:pPr>
        <w:keepLines/>
        <w:numPr>
          <w:ilvl w:val="5"/>
          <w:numId w:val="3"/>
        </w:numPr>
        <w:spacing w:after="0"/>
      </w:pPr>
      <w:r>
        <w:rPr>
          <w:rFonts w:ascii="Times New Roman"/>
          <w:sz w:val="24"/>
        </w:rPr>
        <w:t>A</w:t>
      </w:r>
    </w:p>
    <w:p w14:paraId="2DA13F59" w14:textId="77777777" w:rsidR="00933B6C" w:rsidRDefault="00000000">
      <w:pPr>
        <w:keepNext/>
        <w:keepLines/>
        <w:spacing w:after="0"/>
      </w:pPr>
      <w:r>
        <w:rPr>
          <w:rFonts w:ascii="Times New Roman"/>
          <w:color w:val="000000"/>
          <w:sz w:val="24"/>
        </w:rPr>
        <w:t>Participation brings providers benefits, such as more patients, as well as contractual duties, and usually, reduced fees.</w:t>
      </w:r>
    </w:p>
    <w:p w14:paraId="1E07F2F4" w14:textId="77777777" w:rsidR="00933B6C" w:rsidRDefault="00933B6C">
      <w:pPr>
        <w:keepLines/>
        <w:spacing w:after="0"/>
      </w:pPr>
    </w:p>
    <w:p w14:paraId="32004844" w14:textId="77777777" w:rsidR="00933B6C" w:rsidRDefault="00000000">
      <w:pPr>
        <w:keepLines/>
        <w:numPr>
          <w:ilvl w:val="5"/>
          <w:numId w:val="3"/>
        </w:numPr>
        <w:spacing w:after="0"/>
      </w:pPr>
      <w:r>
        <w:rPr>
          <w:rFonts w:ascii="Times New Roman"/>
          <w:sz w:val="24"/>
        </w:rPr>
        <w:t>B</w:t>
      </w:r>
    </w:p>
    <w:p w14:paraId="4FE1396F" w14:textId="77777777" w:rsidR="00933B6C" w:rsidRDefault="00000000">
      <w:pPr>
        <w:keepNext/>
        <w:keepLines/>
        <w:spacing w:after="0"/>
      </w:pPr>
      <w:r>
        <w:rPr>
          <w:rFonts w:ascii="Times New Roman"/>
          <w:color w:val="000000"/>
          <w:sz w:val="24"/>
        </w:rPr>
        <w:t>Health care claims report data about the patient and the services provided by the physician.</w:t>
      </w:r>
    </w:p>
    <w:p w14:paraId="0E654446" w14:textId="77777777" w:rsidR="00933B6C" w:rsidRDefault="00933B6C">
      <w:pPr>
        <w:keepLines/>
        <w:spacing w:after="0"/>
      </w:pPr>
    </w:p>
    <w:p w14:paraId="5DF8E8F3" w14:textId="77777777" w:rsidR="00933B6C" w:rsidRDefault="00000000">
      <w:pPr>
        <w:keepLines/>
        <w:numPr>
          <w:ilvl w:val="5"/>
          <w:numId w:val="3"/>
        </w:numPr>
        <w:spacing w:after="0"/>
      </w:pPr>
      <w:r>
        <w:rPr>
          <w:rFonts w:ascii="Times New Roman"/>
          <w:sz w:val="24"/>
        </w:rPr>
        <w:t>C</w:t>
      </w:r>
    </w:p>
    <w:p w14:paraId="310DA2F9" w14:textId="77777777" w:rsidR="00933B6C" w:rsidRDefault="00000000">
      <w:pPr>
        <w:keepNext/>
        <w:keepLines/>
        <w:spacing w:after="0"/>
      </w:pPr>
      <w:r>
        <w:rPr>
          <w:rFonts w:ascii="Times New Roman"/>
          <w:color w:val="000000"/>
          <w:sz w:val="24"/>
        </w:rPr>
        <w:lastRenderedPageBreak/>
        <w:t xml:space="preserve">The first number in the coinsurance rate is the payer's portion; the second is the </w:t>
      </w:r>
      <w:proofErr w:type="gramStart"/>
      <w:r>
        <w:rPr>
          <w:rFonts w:ascii="Times New Roman"/>
          <w:color w:val="000000"/>
          <w:sz w:val="24"/>
        </w:rPr>
        <w:t>insured's</w:t>
      </w:r>
      <w:proofErr w:type="gramEnd"/>
      <w:r>
        <w:rPr>
          <w:rFonts w:ascii="Times New Roman"/>
          <w:color w:val="000000"/>
          <w:sz w:val="24"/>
        </w:rPr>
        <w:t>. In this case, the payer</w:t>
      </w:r>
      <w:r>
        <w:rPr>
          <w:rFonts w:ascii="Times New Roman"/>
          <w:color w:val="000000"/>
          <w:sz w:val="24"/>
        </w:rPr>
        <w:t>’</w:t>
      </w:r>
      <w:r>
        <w:rPr>
          <w:rFonts w:ascii="Times New Roman"/>
          <w:color w:val="000000"/>
          <w:sz w:val="24"/>
        </w:rPr>
        <w:t>s portion is 80% and the insured</w:t>
      </w:r>
      <w:r>
        <w:rPr>
          <w:rFonts w:ascii="Times New Roman"/>
          <w:color w:val="000000"/>
          <w:sz w:val="24"/>
        </w:rPr>
        <w:t>’</w:t>
      </w:r>
      <w:r>
        <w:rPr>
          <w:rFonts w:ascii="Times New Roman"/>
          <w:color w:val="000000"/>
          <w:sz w:val="24"/>
        </w:rPr>
        <w:t>s portion is 20%.</w:t>
      </w:r>
    </w:p>
    <w:p w14:paraId="7331E520" w14:textId="77777777" w:rsidR="00933B6C" w:rsidRDefault="00933B6C">
      <w:pPr>
        <w:keepLines/>
        <w:spacing w:after="0"/>
      </w:pPr>
    </w:p>
    <w:p w14:paraId="5C2FDF14" w14:textId="77777777" w:rsidR="00933B6C" w:rsidRDefault="00000000">
      <w:pPr>
        <w:keepLines/>
        <w:numPr>
          <w:ilvl w:val="5"/>
          <w:numId w:val="3"/>
        </w:numPr>
        <w:spacing w:after="0"/>
      </w:pPr>
      <w:r>
        <w:rPr>
          <w:rFonts w:ascii="Times New Roman"/>
          <w:sz w:val="24"/>
        </w:rPr>
        <w:t>C</w:t>
      </w:r>
    </w:p>
    <w:p w14:paraId="338DF62E" w14:textId="77777777" w:rsidR="00933B6C" w:rsidRDefault="00000000">
      <w:pPr>
        <w:keepNext/>
        <w:keepLines/>
        <w:spacing w:after="0"/>
      </w:pPr>
      <w:r>
        <w:rPr>
          <w:rFonts w:ascii="Times New Roman"/>
          <w:color w:val="000000"/>
          <w:sz w:val="24"/>
        </w:rPr>
        <w:t>Health care claims are sent to payers in either electronic or hard copy format.</w:t>
      </w:r>
    </w:p>
    <w:p w14:paraId="682A1C79" w14:textId="77777777" w:rsidR="00933B6C" w:rsidRDefault="00933B6C">
      <w:pPr>
        <w:keepLines/>
        <w:spacing w:after="0"/>
      </w:pPr>
    </w:p>
    <w:p w14:paraId="32933F06" w14:textId="77777777" w:rsidR="00933B6C" w:rsidRDefault="00000000">
      <w:pPr>
        <w:keepLines/>
        <w:numPr>
          <w:ilvl w:val="5"/>
          <w:numId w:val="3"/>
        </w:numPr>
        <w:spacing w:after="0"/>
      </w:pPr>
      <w:r>
        <w:rPr>
          <w:rFonts w:ascii="Times New Roman"/>
          <w:sz w:val="24"/>
        </w:rPr>
        <w:t>D</w:t>
      </w:r>
    </w:p>
    <w:p w14:paraId="55E5A6B0" w14:textId="77777777" w:rsidR="00933B6C" w:rsidRDefault="00000000">
      <w:pPr>
        <w:keepNext/>
        <w:keepLines/>
        <w:spacing w:after="0"/>
      </w:pPr>
      <w:r>
        <w:rPr>
          <w:rFonts w:ascii="Times New Roman"/>
          <w:sz w:val="24"/>
        </w:rPr>
        <w:t>The formula for calculating an indemnity insurance payment is charge minus deductible minus coinsurance.</w:t>
      </w:r>
    </w:p>
    <w:p w14:paraId="6638A226" w14:textId="77777777" w:rsidR="00933B6C" w:rsidRDefault="00933B6C">
      <w:pPr>
        <w:keepLines/>
        <w:spacing w:after="0"/>
      </w:pPr>
    </w:p>
    <w:p w14:paraId="25B18172" w14:textId="77777777" w:rsidR="00933B6C" w:rsidRDefault="00000000">
      <w:pPr>
        <w:keepLines/>
        <w:numPr>
          <w:ilvl w:val="5"/>
          <w:numId w:val="3"/>
        </w:numPr>
        <w:spacing w:after="0"/>
      </w:pPr>
      <w:r>
        <w:rPr>
          <w:rFonts w:ascii="Times New Roman"/>
          <w:sz w:val="24"/>
        </w:rPr>
        <w:t>D</w:t>
      </w:r>
    </w:p>
    <w:p w14:paraId="25BFACA3" w14:textId="77777777" w:rsidR="00933B6C" w:rsidRDefault="00000000">
      <w:pPr>
        <w:keepNext/>
        <w:keepLines/>
        <w:spacing w:after="0"/>
      </w:pPr>
      <w:r>
        <w:rPr>
          <w:rFonts w:ascii="Times New Roman"/>
          <w:color w:val="000000"/>
          <w:sz w:val="24"/>
        </w:rPr>
        <w:t>Capitated payments are paid prospectively, or in advance of services.</w:t>
      </w:r>
    </w:p>
    <w:p w14:paraId="454EA1DC" w14:textId="77777777" w:rsidR="00933B6C" w:rsidRDefault="00933B6C">
      <w:pPr>
        <w:keepLines/>
        <w:spacing w:after="0"/>
      </w:pPr>
    </w:p>
    <w:p w14:paraId="74A45B0C" w14:textId="77777777" w:rsidR="00933B6C" w:rsidRDefault="00000000">
      <w:pPr>
        <w:keepLines/>
        <w:numPr>
          <w:ilvl w:val="5"/>
          <w:numId w:val="3"/>
        </w:numPr>
        <w:spacing w:after="0"/>
      </w:pPr>
      <w:r>
        <w:rPr>
          <w:rFonts w:ascii="Times New Roman"/>
          <w:sz w:val="24"/>
        </w:rPr>
        <w:t>B</w:t>
      </w:r>
    </w:p>
    <w:p w14:paraId="6045CB4D" w14:textId="77777777" w:rsidR="00933B6C" w:rsidRDefault="00000000">
      <w:pPr>
        <w:keepNext/>
        <w:keepLines/>
        <w:spacing w:after="0"/>
      </w:pPr>
      <w:r>
        <w:rPr>
          <w:rFonts w:ascii="Times New Roman"/>
          <w:color w:val="000000"/>
          <w:sz w:val="24"/>
        </w:rPr>
        <w:t>In order to restrict patients' choice of providers, HMOs require members to receive services from their network of physicians, hospitals, and other providers.</w:t>
      </w:r>
    </w:p>
    <w:p w14:paraId="70953132" w14:textId="77777777" w:rsidR="00933B6C" w:rsidRDefault="00933B6C">
      <w:pPr>
        <w:keepLines/>
        <w:spacing w:after="0"/>
      </w:pPr>
    </w:p>
    <w:p w14:paraId="268D3E68" w14:textId="77777777" w:rsidR="00933B6C" w:rsidRDefault="00000000">
      <w:pPr>
        <w:keepLines/>
        <w:numPr>
          <w:ilvl w:val="5"/>
          <w:numId w:val="3"/>
        </w:numPr>
        <w:spacing w:after="0"/>
      </w:pPr>
      <w:r>
        <w:rPr>
          <w:rFonts w:ascii="Times New Roman"/>
          <w:sz w:val="24"/>
        </w:rPr>
        <w:t>D</w:t>
      </w:r>
    </w:p>
    <w:p w14:paraId="139FDD59" w14:textId="77777777" w:rsidR="00933B6C" w:rsidRDefault="00000000">
      <w:pPr>
        <w:keepNext/>
        <w:keepLines/>
        <w:spacing w:after="0"/>
      </w:pPr>
      <w:r>
        <w:rPr>
          <w:rFonts w:ascii="Times New Roman"/>
          <w:color w:val="000000"/>
          <w:sz w:val="24"/>
        </w:rPr>
        <w:t>In controlling drug costs, HMOs require providers to prescribe drugs for patients only from the HMO's formulary.</w:t>
      </w:r>
    </w:p>
    <w:p w14:paraId="76FB5055" w14:textId="77777777" w:rsidR="00933B6C" w:rsidRDefault="00933B6C">
      <w:pPr>
        <w:keepLines/>
        <w:spacing w:after="0"/>
      </w:pPr>
    </w:p>
    <w:p w14:paraId="2245C524" w14:textId="77777777" w:rsidR="00933B6C" w:rsidRDefault="00000000">
      <w:pPr>
        <w:keepLines/>
        <w:numPr>
          <w:ilvl w:val="5"/>
          <w:numId w:val="3"/>
        </w:numPr>
        <w:spacing w:after="0"/>
      </w:pPr>
      <w:r>
        <w:rPr>
          <w:rFonts w:ascii="Times New Roman"/>
          <w:sz w:val="24"/>
        </w:rPr>
        <w:t>A</w:t>
      </w:r>
    </w:p>
    <w:p w14:paraId="69A8BE15" w14:textId="77777777" w:rsidR="00933B6C" w:rsidRDefault="00000000">
      <w:pPr>
        <w:keepNext/>
        <w:keepLines/>
        <w:spacing w:after="0"/>
      </w:pPr>
      <w:r>
        <w:rPr>
          <w:rFonts w:ascii="Times New Roman"/>
          <w:color w:val="000000"/>
          <w:sz w:val="24"/>
        </w:rPr>
        <w:t>In the cost-sharing method of cost-containment, HMOs require patients to pay a specified charge called a copayment when they see a provider.</w:t>
      </w:r>
    </w:p>
    <w:p w14:paraId="09911AD3" w14:textId="77777777" w:rsidR="00933B6C" w:rsidRDefault="00933B6C">
      <w:pPr>
        <w:keepLines/>
        <w:spacing w:after="0"/>
      </w:pPr>
    </w:p>
    <w:p w14:paraId="1EBED969" w14:textId="77777777" w:rsidR="00933B6C" w:rsidRDefault="00000000">
      <w:pPr>
        <w:keepLines/>
        <w:numPr>
          <w:ilvl w:val="5"/>
          <w:numId w:val="3"/>
        </w:numPr>
        <w:spacing w:after="0"/>
      </w:pPr>
      <w:r>
        <w:rPr>
          <w:rFonts w:ascii="Times New Roman"/>
          <w:sz w:val="24"/>
        </w:rPr>
        <w:t>C</w:t>
      </w:r>
    </w:p>
    <w:p w14:paraId="1AA752EF" w14:textId="77777777" w:rsidR="00933B6C" w:rsidRDefault="00000000">
      <w:pPr>
        <w:keepNext/>
        <w:keepLines/>
        <w:spacing w:after="0"/>
      </w:pPr>
      <w:r>
        <w:rPr>
          <w:rFonts w:ascii="Times New Roman"/>
          <w:color w:val="000000"/>
          <w:sz w:val="24"/>
        </w:rPr>
        <w:t>Requiring patients to obtain preauthorization before they receive many types of services is an HMO cost-containment method.</w:t>
      </w:r>
    </w:p>
    <w:p w14:paraId="202560BC" w14:textId="77777777" w:rsidR="00933B6C" w:rsidRDefault="00933B6C">
      <w:pPr>
        <w:keepLines/>
        <w:spacing w:after="0"/>
      </w:pPr>
    </w:p>
    <w:p w14:paraId="54FCD1D4" w14:textId="77777777" w:rsidR="00933B6C" w:rsidRDefault="00000000">
      <w:pPr>
        <w:keepLines/>
        <w:numPr>
          <w:ilvl w:val="5"/>
          <w:numId w:val="3"/>
        </w:numPr>
        <w:spacing w:after="0"/>
      </w:pPr>
      <w:r>
        <w:rPr>
          <w:rFonts w:ascii="Times New Roman"/>
          <w:sz w:val="24"/>
        </w:rPr>
        <w:t>A</w:t>
      </w:r>
    </w:p>
    <w:p w14:paraId="020AA170" w14:textId="77777777" w:rsidR="00933B6C" w:rsidRDefault="00000000">
      <w:pPr>
        <w:keepNext/>
        <w:keepLines/>
        <w:spacing w:after="0"/>
      </w:pPr>
      <w:r>
        <w:rPr>
          <w:rFonts w:ascii="Times New Roman"/>
          <w:color w:val="000000"/>
          <w:sz w:val="24"/>
        </w:rPr>
        <w:t>POS members who receive medical services from out-of-network providers that they choose usually pay an additional cost.</w:t>
      </w:r>
    </w:p>
    <w:p w14:paraId="6CDFFCFB" w14:textId="77777777" w:rsidR="00933B6C" w:rsidRDefault="00933B6C">
      <w:pPr>
        <w:keepLines/>
        <w:spacing w:after="0"/>
      </w:pPr>
    </w:p>
    <w:p w14:paraId="67F92B56" w14:textId="77777777" w:rsidR="00933B6C" w:rsidRDefault="00000000">
      <w:pPr>
        <w:keepLines/>
        <w:numPr>
          <w:ilvl w:val="5"/>
          <w:numId w:val="3"/>
        </w:numPr>
        <w:spacing w:after="0"/>
      </w:pPr>
      <w:r>
        <w:rPr>
          <w:rFonts w:ascii="Times New Roman"/>
          <w:sz w:val="24"/>
        </w:rPr>
        <w:t>C</w:t>
      </w:r>
    </w:p>
    <w:p w14:paraId="5D006047" w14:textId="77777777" w:rsidR="00933B6C" w:rsidRDefault="00000000">
      <w:pPr>
        <w:keepNext/>
        <w:keepLines/>
        <w:spacing w:after="0"/>
      </w:pPr>
      <w:r>
        <w:rPr>
          <w:rFonts w:ascii="Times New Roman"/>
          <w:color w:val="000000"/>
          <w:sz w:val="24"/>
        </w:rPr>
        <w:t>For more information, the definition of medical necessity can be located in the Medicare.gov glossary. It is a payment concept</w:t>
      </w:r>
      <w:r>
        <w:rPr>
          <w:rFonts w:ascii="Times New Roman"/>
          <w:color w:val="000000"/>
          <w:sz w:val="24"/>
        </w:rPr>
        <w:t>—</w:t>
      </w:r>
      <w:r>
        <w:rPr>
          <w:rFonts w:ascii="Times New Roman"/>
          <w:color w:val="000000"/>
          <w:sz w:val="24"/>
        </w:rPr>
        <w:t>payers do not pay for medically unnecessary procedures and treatments.</w:t>
      </w:r>
    </w:p>
    <w:p w14:paraId="727A5C0E" w14:textId="77777777" w:rsidR="00933B6C" w:rsidRDefault="00933B6C">
      <w:pPr>
        <w:keepLines/>
        <w:spacing w:after="0"/>
      </w:pPr>
    </w:p>
    <w:p w14:paraId="5B2A843D" w14:textId="77777777" w:rsidR="00933B6C" w:rsidRDefault="00000000">
      <w:pPr>
        <w:keepLines/>
        <w:numPr>
          <w:ilvl w:val="5"/>
          <w:numId w:val="3"/>
        </w:numPr>
        <w:spacing w:after="0"/>
      </w:pPr>
      <w:r>
        <w:rPr>
          <w:rFonts w:ascii="Times New Roman"/>
          <w:sz w:val="24"/>
        </w:rPr>
        <w:t>C</w:t>
      </w:r>
    </w:p>
    <w:p w14:paraId="091FFB72" w14:textId="77777777" w:rsidR="00933B6C" w:rsidRDefault="00000000">
      <w:pPr>
        <w:keepNext/>
        <w:keepLines/>
        <w:spacing w:after="0"/>
      </w:pPr>
      <w:r>
        <w:rPr>
          <w:rFonts w:ascii="Times New Roman"/>
          <w:color w:val="000000"/>
          <w:sz w:val="24"/>
        </w:rPr>
        <w:t>Patients must secure preauthorization for nonemergency hospitalizations.</w:t>
      </w:r>
    </w:p>
    <w:p w14:paraId="2AFDEB61" w14:textId="77777777" w:rsidR="00933B6C" w:rsidRDefault="00933B6C">
      <w:pPr>
        <w:keepLines/>
        <w:spacing w:after="0"/>
      </w:pPr>
    </w:p>
    <w:p w14:paraId="6A3BAD18" w14:textId="77777777" w:rsidR="00933B6C" w:rsidRDefault="00000000">
      <w:pPr>
        <w:keepLines/>
        <w:numPr>
          <w:ilvl w:val="5"/>
          <w:numId w:val="3"/>
        </w:numPr>
        <w:spacing w:after="0"/>
      </w:pPr>
      <w:r>
        <w:rPr>
          <w:rFonts w:ascii="Times New Roman"/>
          <w:sz w:val="24"/>
        </w:rPr>
        <w:lastRenderedPageBreak/>
        <w:t>D</w:t>
      </w:r>
    </w:p>
    <w:p w14:paraId="0E6C6F27" w14:textId="77777777" w:rsidR="00933B6C" w:rsidRDefault="00000000">
      <w:pPr>
        <w:keepNext/>
        <w:keepLines/>
        <w:spacing w:after="0"/>
      </w:pPr>
      <w:r>
        <w:rPr>
          <w:rFonts w:ascii="Times New Roman"/>
          <w:color w:val="000000"/>
          <w:sz w:val="24"/>
        </w:rPr>
        <w:t>HMOs often assign case managers to work with patients who face difficult treatments.</w:t>
      </w:r>
    </w:p>
    <w:p w14:paraId="70F0E130" w14:textId="77777777" w:rsidR="00933B6C" w:rsidRDefault="00933B6C">
      <w:pPr>
        <w:keepLines/>
        <w:spacing w:after="0"/>
      </w:pPr>
    </w:p>
    <w:p w14:paraId="63FBED37" w14:textId="77777777" w:rsidR="00933B6C" w:rsidRDefault="00000000">
      <w:pPr>
        <w:keepLines/>
        <w:numPr>
          <w:ilvl w:val="5"/>
          <w:numId w:val="3"/>
        </w:numPr>
        <w:spacing w:after="0"/>
      </w:pPr>
      <w:r>
        <w:rPr>
          <w:rFonts w:ascii="Times New Roman"/>
          <w:sz w:val="24"/>
        </w:rPr>
        <w:t>B</w:t>
      </w:r>
    </w:p>
    <w:p w14:paraId="52C83DB5" w14:textId="77777777" w:rsidR="00933B6C" w:rsidRDefault="00000000">
      <w:pPr>
        <w:keepNext/>
        <w:keepLines/>
        <w:spacing w:after="0"/>
      </w:pPr>
      <w:r>
        <w:rPr>
          <w:rFonts w:ascii="Times New Roman"/>
          <w:color w:val="000000"/>
          <w:sz w:val="24"/>
        </w:rPr>
        <w:t>In a capitated plan, providers and payers share the risk of increased demand for medical services.</w:t>
      </w:r>
    </w:p>
    <w:p w14:paraId="66F423B7" w14:textId="77777777" w:rsidR="00933B6C" w:rsidRDefault="00933B6C">
      <w:pPr>
        <w:keepLines/>
        <w:spacing w:after="0"/>
      </w:pPr>
    </w:p>
    <w:p w14:paraId="3F0B10F3" w14:textId="77777777" w:rsidR="00933B6C" w:rsidRDefault="00000000">
      <w:pPr>
        <w:keepLines/>
        <w:numPr>
          <w:ilvl w:val="5"/>
          <w:numId w:val="3"/>
        </w:numPr>
        <w:spacing w:after="0"/>
      </w:pPr>
      <w:r>
        <w:rPr>
          <w:rFonts w:ascii="Times New Roman"/>
          <w:sz w:val="24"/>
        </w:rPr>
        <w:t>B</w:t>
      </w:r>
    </w:p>
    <w:p w14:paraId="26962294" w14:textId="77777777" w:rsidR="00933B6C" w:rsidRDefault="00000000">
      <w:pPr>
        <w:keepNext/>
        <w:keepLines/>
        <w:spacing w:after="0"/>
      </w:pPr>
      <w:r>
        <w:rPr>
          <w:rFonts w:ascii="Times New Roman"/>
          <w:color w:val="000000"/>
          <w:sz w:val="24"/>
        </w:rPr>
        <w:t>The capitated rate of prepayment covers only services listed on the schedule of benefits.</w:t>
      </w:r>
    </w:p>
    <w:p w14:paraId="68B95B9C" w14:textId="77777777" w:rsidR="00933B6C" w:rsidRDefault="00933B6C">
      <w:pPr>
        <w:keepLines/>
        <w:spacing w:after="0"/>
      </w:pPr>
    </w:p>
    <w:p w14:paraId="29FC5354" w14:textId="77777777" w:rsidR="00933B6C" w:rsidRDefault="00000000">
      <w:pPr>
        <w:keepLines/>
        <w:numPr>
          <w:ilvl w:val="5"/>
          <w:numId w:val="3"/>
        </w:numPr>
        <w:spacing w:after="0"/>
      </w:pPr>
      <w:r>
        <w:rPr>
          <w:rFonts w:ascii="Times New Roman"/>
          <w:sz w:val="24"/>
        </w:rPr>
        <w:t>A</w:t>
      </w:r>
    </w:p>
    <w:p w14:paraId="50158752" w14:textId="77777777" w:rsidR="00933B6C" w:rsidRDefault="00000000">
      <w:pPr>
        <w:keepNext/>
        <w:keepLines/>
        <w:spacing w:after="0"/>
      </w:pPr>
      <w:r>
        <w:rPr>
          <w:rFonts w:ascii="Times New Roman"/>
          <w:color w:val="000000"/>
          <w:sz w:val="24"/>
        </w:rPr>
        <w:t>HMOs require their members to see only network providers in order to be fully covered.</w:t>
      </w:r>
    </w:p>
    <w:p w14:paraId="64F52B67" w14:textId="77777777" w:rsidR="00933B6C" w:rsidRDefault="00933B6C">
      <w:pPr>
        <w:keepLines/>
        <w:spacing w:after="0"/>
      </w:pPr>
    </w:p>
    <w:p w14:paraId="2C8F0DB9" w14:textId="77777777" w:rsidR="00933B6C" w:rsidRDefault="00000000">
      <w:pPr>
        <w:keepLines/>
        <w:numPr>
          <w:ilvl w:val="5"/>
          <w:numId w:val="3"/>
        </w:numPr>
        <w:spacing w:after="0"/>
      </w:pPr>
      <w:r>
        <w:rPr>
          <w:rFonts w:ascii="Times New Roman"/>
          <w:sz w:val="24"/>
        </w:rPr>
        <w:t>A</w:t>
      </w:r>
    </w:p>
    <w:p w14:paraId="070E3CFD" w14:textId="77777777" w:rsidR="00933B6C" w:rsidRDefault="00000000">
      <w:pPr>
        <w:keepNext/>
        <w:keepLines/>
        <w:spacing w:after="0"/>
      </w:pPr>
      <w:r>
        <w:rPr>
          <w:rFonts w:ascii="Times New Roman"/>
          <w:color w:val="000000"/>
          <w:sz w:val="24"/>
        </w:rPr>
        <w:t>Out-of-network providers do not have any agreement with the patient's health plan.</w:t>
      </w:r>
    </w:p>
    <w:p w14:paraId="48467407" w14:textId="77777777" w:rsidR="00933B6C" w:rsidRDefault="00933B6C">
      <w:pPr>
        <w:keepLines/>
        <w:spacing w:after="0"/>
      </w:pPr>
    </w:p>
    <w:p w14:paraId="51DDFA46" w14:textId="77777777" w:rsidR="00933B6C" w:rsidRDefault="00000000">
      <w:pPr>
        <w:keepLines/>
        <w:numPr>
          <w:ilvl w:val="5"/>
          <w:numId w:val="3"/>
        </w:numPr>
        <w:spacing w:after="0"/>
      </w:pPr>
      <w:r>
        <w:rPr>
          <w:rFonts w:ascii="Times New Roman"/>
          <w:sz w:val="24"/>
        </w:rPr>
        <w:t>D</w:t>
      </w:r>
    </w:p>
    <w:p w14:paraId="4BD71F14" w14:textId="77777777" w:rsidR="00933B6C" w:rsidRDefault="00000000">
      <w:pPr>
        <w:keepNext/>
        <w:keepLines/>
        <w:spacing w:after="0"/>
      </w:pPr>
      <w:r>
        <w:rPr>
          <w:rFonts w:ascii="Times New Roman"/>
          <w:color w:val="000000"/>
          <w:sz w:val="24"/>
        </w:rPr>
        <w:t>POS plans expand patients</w:t>
      </w:r>
      <w:r>
        <w:rPr>
          <w:rFonts w:ascii="Times New Roman"/>
          <w:color w:val="000000"/>
          <w:sz w:val="24"/>
        </w:rPr>
        <w:t>’</w:t>
      </w:r>
      <w:r>
        <w:rPr>
          <w:rFonts w:ascii="Times New Roman"/>
          <w:color w:val="000000"/>
          <w:sz w:val="24"/>
        </w:rPr>
        <w:t xml:space="preserve"> options to include out-of-network providers.</w:t>
      </w:r>
    </w:p>
    <w:p w14:paraId="16D01F54" w14:textId="77777777" w:rsidR="00933B6C" w:rsidRDefault="00933B6C">
      <w:pPr>
        <w:keepLines/>
        <w:spacing w:after="0"/>
      </w:pPr>
    </w:p>
    <w:p w14:paraId="494EA3EB" w14:textId="77777777" w:rsidR="00933B6C" w:rsidRDefault="00000000">
      <w:pPr>
        <w:keepLines/>
        <w:numPr>
          <w:ilvl w:val="5"/>
          <w:numId w:val="3"/>
        </w:numPr>
        <w:spacing w:after="0"/>
      </w:pPr>
      <w:r>
        <w:rPr>
          <w:rFonts w:ascii="Times New Roman"/>
          <w:sz w:val="24"/>
        </w:rPr>
        <w:t>B</w:t>
      </w:r>
    </w:p>
    <w:p w14:paraId="68F3565F" w14:textId="77777777" w:rsidR="00933B6C" w:rsidRDefault="00000000">
      <w:pPr>
        <w:keepNext/>
        <w:keepLines/>
        <w:spacing w:after="0"/>
      </w:pPr>
      <w:r>
        <w:rPr>
          <w:rFonts w:ascii="Times New Roman"/>
          <w:color w:val="000000"/>
          <w:sz w:val="24"/>
        </w:rPr>
        <w:t>POS plans provide patients with the option of using non-network providers.</w:t>
      </w:r>
    </w:p>
    <w:p w14:paraId="5A4558D8" w14:textId="77777777" w:rsidR="00933B6C" w:rsidRDefault="00933B6C">
      <w:pPr>
        <w:keepLines/>
        <w:spacing w:after="0"/>
      </w:pPr>
    </w:p>
    <w:p w14:paraId="316E4A9C" w14:textId="77777777" w:rsidR="00933B6C" w:rsidRDefault="00000000">
      <w:pPr>
        <w:keepLines/>
        <w:numPr>
          <w:ilvl w:val="5"/>
          <w:numId w:val="3"/>
        </w:numPr>
        <w:spacing w:after="0"/>
      </w:pPr>
      <w:r>
        <w:rPr>
          <w:rFonts w:ascii="Times New Roman"/>
          <w:sz w:val="24"/>
        </w:rPr>
        <w:t>B</w:t>
      </w:r>
    </w:p>
    <w:p w14:paraId="6F310AFA" w14:textId="77777777" w:rsidR="00933B6C" w:rsidRDefault="00000000">
      <w:pPr>
        <w:keepNext/>
        <w:keepLines/>
        <w:spacing w:after="0"/>
      </w:pPr>
      <w:r>
        <w:rPr>
          <w:rFonts w:ascii="Times New Roman"/>
          <w:color w:val="000000"/>
          <w:sz w:val="24"/>
        </w:rPr>
        <w:t>A point-of-service (POS) plan is also called an open HMO.</w:t>
      </w:r>
    </w:p>
    <w:p w14:paraId="477EFD86" w14:textId="77777777" w:rsidR="00933B6C" w:rsidRDefault="00933B6C">
      <w:pPr>
        <w:keepLines/>
        <w:spacing w:after="0"/>
      </w:pPr>
    </w:p>
    <w:p w14:paraId="6DD0DC50" w14:textId="77777777" w:rsidR="00933B6C" w:rsidRDefault="00000000">
      <w:pPr>
        <w:keepLines/>
        <w:numPr>
          <w:ilvl w:val="5"/>
          <w:numId w:val="3"/>
        </w:numPr>
        <w:spacing w:after="0"/>
      </w:pPr>
      <w:r>
        <w:rPr>
          <w:rFonts w:ascii="Times New Roman"/>
          <w:sz w:val="24"/>
        </w:rPr>
        <w:t>C</w:t>
      </w:r>
    </w:p>
    <w:p w14:paraId="00A0D2B7" w14:textId="77777777" w:rsidR="00933B6C" w:rsidRDefault="00000000">
      <w:pPr>
        <w:keepNext/>
        <w:keepLines/>
        <w:spacing w:after="0"/>
      </w:pPr>
      <w:r>
        <w:rPr>
          <w:rFonts w:ascii="Times New Roman"/>
          <w:color w:val="000000"/>
          <w:sz w:val="24"/>
        </w:rPr>
        <w:t>The monthly capitation payment would total $3,200 (80 x $40 = $3,200).</w:t>
      </w:r>
    </w:p>
    <w:p w14:paraId="34C06E74" w14:textId="77777777" w:rsidR="00933B6C" w:rsidRDefault="00933B6C">
      <w:pPr>
        <w:keepLines/>
        <w:spacing w:after="0"/>
      </w:pPr>
    </w:p>
    <w:p w14:paraId="555A25EB" w14:textId="77777777" w:rsidR="00933B6C" w:rsidRDefault="00000000">
      <w:pPr>
        <w:keepLines/>
        <w:numPr>
          <w:ilvl w:val="5"/>
          <w:numId w:val="3"/>
        </w:numPr>
        <w:spacing w:after="0"/>
      </w:pPr>
      <w:r>
        <w:rPr>
          <w:rFonts w:ascii="Times New Roman"/>
          <w:sz w:val="24"/>
        </w:rPr>
        <w:t>C</w:t>
      </w:r>
    </w:p>
    <w:p w14:paraId="7E6D7C2D" w14:textId="77777777" w:rsidR="00933B6C" w:rsidRDefault="00000000">
      <w:pPr>
        <w:keepNext/>
        <w:keepLines/>
        <w:spacing w:after="0"/>
      </w:pPr>
      <w:r>
        <w:rPr>
          <w:rFonts w:ascii="Times New Roman"/>
          <w:color w:val="000000"/>
          <w:sz w:val="24"/>
        </w:rPr>
        <w:t>The monthly capitation fee is $2,000, regardless of the number of patients who visit the physician.</w:t>
      </w:r>
    </w:p>
    <w:p w14:paraId="4941BDBD" w14:textId="77777777" w:rsidR="00933B6C" w:rsidRDefault="00933B6C">
      <w:pPr>
        <w:keepLines/>
        <w:spacing w:after="0"/>
      </w:pPr>
    </w:p>
    <w:p w14:paraId="7A18CB02" w14:textId="77777777" w:rsidR="00933B6C" w:rsidRDefault="00000000">
      <w:pPr>
        <w:keepLines/>
        <w:numPr>
          <w:ilvl w:val="5"/>
          <w:numId w:val="3"/>
        </w:numPr>
        <w:spacing w:after="0"/>
      </w:pPr>
      <w:r>
        <w:rPr>
          <w:rFonts w:ascii="Times New Roman"/>
          <w:sz w:val="24"/>
        </w:rPr>
        <w:t>A</w:t>
      </w:r>
    </w:p>
    <w:p w14:paraId="2430F348" w14:textId="77777777" w:rsidR="00933B6C" w:rsidRDefault="00000000">
      <w:pPr>
        <w:keepNext/>
        <w:keepLines/>
        <w:spacing w:after="0"/>
      </w:pPr>
      <w:r>
        <w:rPr>
          <w:rFonts w:ascii="Times New Roman"/>
          <w:color w:val="000000"/>
          <w:sz w:val="24"/>
        </w:rPr>
        <w:t>A PCP coordinates patient's overall care to ensure that all services are, in the PCP's judgment, necessary.</w:t>
      </w:r>
    </w:p>
    <w:p w14:paraId="04F1C5D6" w14:textId="77777777" w:rsidR="00933B6C" w:rsidRDefault="00933B6C">
      <w:pPr>
        <w:keepLines/>
        <w:spacing w:after="0"/>
      </w:pPr>
    </w:p>
    <w:p w14:paraId="4A3F4A74" w14:textId="77777777" w:rsidR="00933B6C" w:rsidRDefault="00000000">
      <w:pPr>
        <w:keepLines/>
        <w:numPr>
          <w:ilvl w:val="5"/>
          <w:numId w:val="3"/>
        </w:numPr>
        <w:spacing w:after="0"/>
      </w:pPr>
      <w:r>
        <w:rPr>
          <w:rFonts w:ascii="Times New Roman"/>
          <w:sz w:val="24"/>
        </w:rPr>
        <w:t>C</w:t>
      </w:r>
    </w:p>
    <w:p w14:paraId="79182851" w14:textId="77777777" w:rsidR="00933B6C" w:rsidRDefault="00000000">
      <w:pPr>
        <w:keepNext/>
        <w:keepLines/>
        <w:spacing w:after="0"/>
      </w:pPr>
      <w:r>
        <w:rPr>
          <w:rFonts w:ascii="Times New Roman"/>
          <w:color w:val="000000"/>
          <w:sz w:val="24"/>
        </w:rPr>
        <w:t>A primary care physician (PCP) may also be called a gatekeeper.</w:t>
      </w:r>
    </w:p>
    <w:p w14:paraId="2ECFA603" w14:textId="77777777" w:rsidR="00933B6C" w:rsidRDefault="00933B6C">
      <w:pPr>
        <w:keepLines/>
        <w:spacing w:after="0"/>
      </w:pPr>
    </w:p>
    <w:p w14:paraId="6F207ADB" w14:textId="77777777" w:rsidR="00933B6C" w:rsidRDefault="00000000">
      <w:pPr>
        <w:keepLines/>
        <w:numPr>
          <w:ilvl w:val="5"/>
          <w:numId w:val="3"/>
        </w:numPr>
        <w:spacing w:after="0"/>
      </w:pPr>
      <w:r>
        <w:rPr>
          <w:rFonts w:ascii="Times New Roman"/>
          <w:sz w:val="24"/>
        </w:rPr>
        <w:t>A</w:t>
      </w:r>
    </w:p>
    <w:p w14:paraId="4C16257C" w14:textId="77777777" w:rsidR="00933B6C" w:rsidRDefault="00000000">
      <w:pPr>
        <w:keepNext/>
        <w:keepLines/>
        <w:spacing w:after="0"/>
      </w:pPr>
      <w:r>
        <w:rPr>
          <w:rFonts w:ascii="Times New Roman"/>
          <w:color w:val="000000"/>
          <w:sz w:val="24"/>
        </w:rPr>
        <w:lastRenderedPageBreak/>
        <w:t>The capitated rate, called PMPM, is usually based on the health-related characteristics of the enrollees, such as age and gender.</w:t>
      </w:r>
    </w:p>
    <w:p w14:paraId="08A8DEB1" w14:textId="77777777" w:rsidR="00933B6C" w:rsidRDefault="00933B6C">
      <w:pPr>
        <w:keepLines/>
        <w:spacing w:after="0"/>
      </w:pPr>
    </w:p>
    <w:p w14:paraId="5173DB35" w14:textId="77777777" w:rsidR="00933B6C" w:rsidRDefault="00000000">
      <w:pPr>
        <w:keepLines/>
        <w:numPr>
          <w:ilvl w:val="5"/>
          <w:numId w:val="3"/>
        </w:numPr>
        <w:spacing w:after="0"/>
      </w:pPr>
      <w:r>
        <w:rPr>
          <w:rFonts w:ascii="Times New Roman"/>
          <w:sz w:val="24"/>
        </w:rPr>
        <w:t>B</w:t>
      </w:r>
    </w:p>
    <w:p w14:paraId="64AD4EDA" w14:textId="77777777" w:rsidR="00933B6C" w:rsidRDefault="00000000">
      <w:pPr>
        <w:keepNext/>
        <w:keepLines/>
        <w:spacing w:after="0"/>
      </w:pPr>
      <w:r>
        <w:rPr>
          <w:rFonts w:ascii="Times New Roman"/>
          <w:color w:val="000000"/>
          <w:sz w:val="24"/>
        </w:rPr>
        <w:t>A higher copayment may be required for a visit to the office of a specialist or for the use of emergency department services.</w:t>
      </w:r>
    </w:p>
    <w:p w14:paraId="67B6EFCA" w14:textId="77777777" w:rsidR="00933B6C" w:rsidRDefault="00933B6C">
      <w:pPr>
        <w:keepLines/>
        <w:spacing w:after="0"/>
      </w:pPr>
    </w:p>
    <w:p w14:paraId="7019F61E" w14:textId="77777777" w:rsidR="00933B6C" w:rsidRDefault="00000000">
      <w:pPr>
        <w:keepLines/>
        <w:numPr>
          <w:ilvl w:val="5"/>
          <w:numId w:val="3"/>
        </w:numPr>
        <w:spacing w:after="0"/>
      </w:pPr>
      <w:r>
        <w:rPr>
          <w:rFonts w:ascii="Times New Roman"/>
          <w:sz w:val="24"/>
        </w:rPr>
        <w:t>B</w:t>
      </w:r>
    </w:p>
    <w:p w14:paraId="2F03BFA8" w14:textId="77777777" w:rsidR="00933B6C" w:rsidRDefault="00000000">
      <w:pPr>
        <w:keepNext/>
        <w:keepLines/>
        <w:spacing w:after="0"/>
      </w:pPr>
      <w:r>
        <w:rPr>
          <w:rFonts w:ascii="Times New Roman"/>
          <w:color w:val="000000"/>
          <w:sz w:val="24"/>
        </w:rPr>
        <w:t>PPOs do not usually demand a referral for a specialist visit.</w:t>
      </w:r>
    </w:p>
    <w:p w14:paraId="3DDC5318" w14:textId="77777777" w:rsidR="00933B6C" w:rsidRDefault="00933B6C">
      <w:pPr>
        <w:keepLines/>
        <w:spacing w:after="0"/>
      </w:pPr>
    </w:p>
    <w:p w14:paraId="486C8900" w14:textId="77777777" w:rsidR="00933B6C" w:rsidRDefault="00000000">
      <w:pPr>
        <w:keepLines/>
        <w:numPr>
          <w:ilvl w:val="5"/>
          <w:numId w:val="3"/>
        </w:numPr>
        <w:spacing w:after="0"/>
      </w:pPr>
      <w:r>
        <w:rPr>
          <w:rFonts w:ascii="Times New Roman"/>
          <w:sz w:val="24"/>
        </w:rPr>
        <w:t>A</w:t>
      </w:r>
    </w:p>
    <w:p w14:paraId="06D09135" w14:textId="77777777" w:rsidR="00933B6C" w:rsidRDefault="00000000">
      <w:pPr>
        <w:keepNext/>
        <w:keepLines/>
        <w:spacing w:after="0"/>
      </w:pPr>
      <w:r>
        <w:rPr>
          <w:rFonts w:ascii="Times New Roman"/>
          <w:color w:val="000000"/>
          <w:sz w:val="24"/>
        </w:rPr>
        <w:t>In exchange for accepting lower fees, providers generally see more patients.</w:t>
      </w:r>
    </w:p>
    <w:p w14:paraId="0A5F4751" w14:textId="77777777" w:rsidR="00933B6C" w:rsidRDefault="00933B6C">
      <w:pPr>
        <w:keepLines/>
        <w:spacing w:after="0"/>
      </w:pPr>
    </w:p>
    <w:p w14:paraId="043FB696" w14:textId="77777777" w:rsidR="00933B6C" w:rsidRDefault="00000000">
      <w:pPr>
        <w:keepLines/>
        <w:numPr>
          <w:ilvl w:val="5"/>
          <w:numId w:val="3"/>
        </w:numPr>
        <w:spacing w:after="0"/>
      </w:pPr>
      <w:r>
        <w:rPr>
          <w:rFonts w:ascii="Times New Roman"/>
          <w:sz w:val="24"/>
        </w:rPr>
        <w:t>A</w:t>
      </w:r>
    </w:p>
    <w:p w14:paraId="1B4C48E6" w14:textId="77777777" w:rsidR="00933B6C" w:rsidRDefault="00000000">
      <w:pPr>
        <w:keepNext/>
        <w:keepLines/>
        <w:spacing w:after="0"/>
      </w:pPr>
      <w:r>
        <w:rPr>
          <w:rFonts w:ascii="Times New Roman"/>
          <w:color w:val="000000"/>
          <w:sz w:val="24"/>
        </w:rPr>
        <w:t>PPO members may use out-of-network providers, usually for higher copayments, increased deductibles, or both.</w:t>
      </w:r>
    </w:p>
    <w:p w14:paraId="58956011" w14:textId="77777777" w:rsidR="00933B6C" w:rsidRDefault="00933B6C">
      <w:pPr>
        <w:keepLines/>
        <w:spacing w:after="0"/>
      </w:pPr>
    </w:p>
    <w:p w14:paraId="75935513" w14:textId="77777777" w:rsidR="00933B6C" w:rsidRDefault="00000000">
      <w:pPr>
        <w:keepLines/>
        <w:numPr>
          <w:ilvl w:val="5"/>
          <w:numId w:val="3"/>
        </w:numPr>
        <w:spacing w:after="0"/>
      </w:pPr>
      <w:r>
        <w:rPr>
          <w:rFonts w:ascii="Times New Roman"/>
          <w:sz w:val="24"/>
        </w:rPr>
        <w:t>C</w:t>
      </w:r>
    </w:p>
    <w:p w14:paraId="30339F22" w14:textId="77777777" w:rsidR="00933B6C" w:rsidRDefault="00000000">
      <w:pPr>
        <w:keepNext/>
        <w:keepLines/>
        <w:spacing w:after="0"/>
      </w:pPr>
      <w:r>
        <w:rPr>
          <w:rFonts w:ascii="Times New Roman"/>
          <w:color w:val="000000"/>
          <w:sz w:val="24"/>
        </w:rPr>
        <w:t>Cost containment in consumer-driven health plans begins with consumerism, which is the idea that patients who themselves pay for health care services become more careful consumers.</w:t>
      </w:r>
    </w:p>
    <w:p w14:paraId="476C9E1D" w14:textId="77777777" w:rsidR="00933B6C" w:rsidRDefault="00933B6C">
      <w:pPr>
        <w:keepLines/>
        <w:spacing w:after="0"/>
      </w:pPr>
    </w:p>
    <w:p w14:paraId="2CFA924E" w14:textId="77777777" w:rsidR="00933B6C" w:rsidRDefault="00000000">
      <w:pPr>
        <w:keepLines/>
        <w:numPr>
          <w:ilvl w:val="5"/>
          <w:numId w:val="3"/>
        </w:numPr>
        <w:spacing w:after="0"/>
      </w:pPr>
      <w:r>
        <w:rPr>
          <w:rFonts w:ascii="Times New Roman"/>
          <w:sz w:val="24"/>
        </w:rPr>
        <w:t>B</w:t>
      </w:r>
    </w:p>
    <w:p w14:paraId="23CB9706" w14:textId="77777777" w:rsidR="00933B6C" w:rsidRDefault="00000000">
      <w:pPr>
        <w:keepNext/>
        <w:keepLines/>
        <w:spacing w:after="0"/>
      </w:pPr>
      <w:r>
        <w:rPr>
          <w:rFonts w:ascii="Times New Roman"/>
          <w:color w:val="000000"/>
          <w:sz w:val="24"/>
        </w:rPr>
        <w:t xml:space="preserve">Consumer-driven health plans combine a health plan with a special </w:t>
      </w:r>
      <w:r>
        <w:rPr>
          <w:rFonts w:ascii="Times New Roman"/>
          <w:color w:val="000000"/>
          <w:sz w:val="24"/>
        </w:rPr>
        <w:t>“</w:t>
      </w:r>
      <w:r>
        <w:rPr>
          <w:rFonts w:ascii="Times New Roman"/>
          <w:color w:val="000000"/>
          <w:sz w:val="24"/>
        </w:rPr>
        <w:t>savings account</w:t>
      </w:r>
      <w:r>
        <w:rPr>
          <w:rFonts w:ascii="Times New Roman"/>
          <w:color w:val="000000"/>
          <w:sz w:val="24"/>
        </w:rPr>
        <w:t>”</w:t>
      </w:r>
      <w:r>
        <w:rPr>
          <w:rFonts w:ascii="Times New Roman"/>
          <w:color w:val="000000"/>
          <w:sz w:val="24"/>
        </w:rPr>
        <w:t xml:space="preserve"> that is used to pay medical bills before the deductible is met.</w:t>
      </w:r>
    </w:p>
    <w:p w14:paraId="546D8F1B" w14:textId="77777777" w:rsidR="00933B6C" w:rsidRDefault="00933B6C">
      <w:pPr>
        <w:keepLines/>
        <w:spacing w:after="0"/>
      </w:pPr>
    </w:p>
    <w:p w14:paraId="0A17D50E" w14:textId="77777777" w:rsidR="00933B6C" w:rsidRDefault="00000000">
      <w:pPr>
        <w:keepLines/>
        <w:numPr>
          <w:ilvl w:val="5"/>
          <w:numId w:val="3"/>
        </w:numPr>
        <w:spacing w:after="0"/>
      </w:pPr>
      <w:r>
        <w:rPr>
          <w:rFonts w:ascii="Times New Roman"/>
          <w:sz w:val="24"/>
        </w:rPr>
        <w:t>B</w:t>
      </w:r>
    </w:p>
    <w:p w14:paraId="4F55302F" w14:textId="77777777" w:rsidR="00933B6C" w:rsidRDefault="00000000">
      <w:pPr>
        <w:keepNext/>
        <w:keepLines/>
        <w:spacing w:after="0"/>
      </w:pPr>
      <w:r>
        <w:rPr>
          <w:rFonts w:ascii="Times New Roman"/>
          <w:color w:val="000000"/>
          <w:sz w:val="24"/>
        </w:rPr>
        <w:t xml:space="preserve">Consumer-driven health plans (CDHPs) combine a health plan, usually a PPO with a high deductible and low premiums, with a special </w:t>
      </w:r>
      <w:r>
        <w:rPr>
          <w:rFonts w:ascii="Times New Roman"/>
          <w:color w:val="000000"/>
          <w:sz w:val="24"/>
        </w:rPr>
        <w:t>“</w:t>
      </w:r>
      <w:r>
        <w:rPr>
          <w:rFonts w:ascii="Times New Roman"/>
          <w:color w:val="000000"/>
          <w:sz w:val="24"/>
        </w:rPr>
        <w:t>savings account</w:t>
      </w:r>
      <w:r>
        <w:rPr>
          <w:rFonts w:ascii="Times New Roman"/>
          <w:color w:val="000000"/>
          <w:sz w:val="24"/>
        </w:rPr>
        <w:t>”</w:t>
      </w:r>
      <w:r>
        <w:rPr>
          <w:rFonts w:ascii="Times New Roman"/>
          <w:color w:val="000000"/>
          <w:sz w:val="24"/>
        </w:rPr>
        <w:t xml:space="preserve"> used to pay medical bills before the deductible has been met.</w:t>
      </w:r>
    </w:p>
    <w:p w14:paraId="12265A76" w14:textId="77777777" w:rsidR="00933B6C" w:rsidRDefault="00933B6C">
      <w:pPr>
        <w:keepLines/>
        <w:spacing w:after="0"/>
      </w:pPr>
    </w:p>
    <w:p w14:paraId="64691D1C" w14:textId="77777777" w:rsidR="00933B6C" w:rsidRDefault="00000000">
      <w:pPr>
        <w:keepLines/>
        <w:numPr>
          <w:ilvl w:val="5"/>
          <w:numId w:val="3"/>
        </w:numPr>
        <w:spacing w:after="0"/>
      </w:pPr>
      <w:r>
        <w:rPr>
          <w:rFonts w:ascii="Times New Roman"/>
          <w:sz w:val="24"/>
        </w:rPr>
        <w:t>D</w:t>
      </w:r>
    </w:p>
    <w:p w14:paraId="2F8E9683" w14:textId="77777777" w:rsidR="00933B6C" w:rsidRDefault="00000000">
      <w:pPr>
        <w:keepNext/>
        <w:keepLines/>
        <w:spacing w:after="0"/>
      </w:pPr>
      <w:r>
        <w:rPr>
          <w:rFonts w:ascii="Times New Roman"/>
          <w:color w:val="000000"/>
          <w:sz w:val="24"/>
        </w:rPr>
        <w:t>Self-funded (insured) health plans offer health plans directly to employees.</w:t>
      </w:r>
    </w:p>
    <w:p w14:paraId="0C30E32E" w14:textId="77777777" w:rsidR="00933B6C" w:rsidRDefault="00933B6C">
      <w:pPr>
        <w:keepLines/>
        <w:spacing w:after="0"/>
      </w:pPr>
    </w:p>
    <w:p w14:paraId="4A88090B" w14:textId="77777777" w:rsidR="00933B6C" w:rsidRDefault="00000000">
      <w:pPr>
        <w:keepLines/>
        <w:numPr>
          <w:ilvl w:val="5"/>
          <w:numId w:val="3"/>
        </w:numPr>
        <w:spacing w:after="0"/>
      </w:pPr>
      <w:r>
        <w:rPr>
          <w:rFonts w:ascii="Times New Roman"/>
          <w:sz w:val="24"/>
        </w:rPr>
        <w:t>C</w:t>
      </w:r>
    </w:p>
    <w:p w14:paraId="5FCFC0B6" w14:textId="77777777" w:rsidR="00933B6C" w:rsidRDefault="00000000">
      <w:pPr>
        <w:keepNext/>
        <w:keepLines/>
        <w:spacing w:after="0"/>
      </w:pPr>
      <w:r>
        <w:rPr>
          <w:rFonts w:ascii="Times New Roman"/>
          <w:color w:val="000000"/>
          <w:sz w:val="24"/>
        </w:rPr>
        <w:t>Self-funded health plans most often buy the use of existing networks from managed care organizations.</w:t>
      </w:r>
    </w:p>
    <w:p w14:paraId="4020FE87" w14:textId="77777777" w:rsidR="00933B6C" w:rsidRDefault="00933B6C">
      <w:pPr>
        <w:keepLines/>
        <w:spacing w:after="0"/>
      </w:pPr>
    </w:p>
    <w:p w14:paraId="4CD156E9" w14:textId="77777777" w:rsidR="00933B6C" w:rsidRDefault="00000000">
      <w:pPr>
        <w:keepLines/>
        <w:numPr>
          <w:ilvl w:val="5"/>
          <w:numId w:val="3"/>
        </w:numPr>
        <w:spacing w:after="0"/>
      </w:pPr>
      <w:r>
        <w:rPr>
          <w:rFonts w:ascii="Times New Roman"/>
          <w:sz w:val="24"/>
        </w:rPr>
        <w:t>D</w:t>
      </w:r>
    </w:p>
    <w:p w14:paraId="160008A1" w14:textId="77777777" w:rsidR="00933B6C" w:rsidRDefault="00000000">
      <w:pPr>
        <w:keepNext/>
        <w:keepLines/>
        <w:spacing w:after="0"/>
      </w:pPr>
      <w:r>
        <w:rPr>
          <w:rFonts w:ascii="Times New Roman"/>
          <w:color w:val="000000"/>
          <w:sz w:val="24"/>
        </w:rPr>
        <w:t>An insurance company is considered a private-sector payer, as opposed to government programs such as Medicare.</w:t>
      </w:r>
    </w:p>
    <w:p w14:paraId="1A57D61E" w14:textId="77777777" w:rsidR="00933B6C" w:rsidRDefault="00933B6C">
      <w:pPr>
        <w:keepLines/>
        <w:spacing w:after="0"/>
      </w:pPr>
    </w:p>
    <w:p w14:paraId="36BDF745" w14:textId="77777777" w:rsidR="00933B6C" w:rsidRDefault="00000000">
      <w:pPr>
        <w:keepLines/>
        <w:numPr>
          <w:ilvl w:val="5"/>
          <w:numId w:val="3"/>
        </w:numPr>
        <w:spacing w:after="0"/>
      </w:pPr>
      <w:r>
        <w:rPr>
          <w:rFonts w:ascii="Times New Roman"/>
          <w:sz w:val="24"/>
        </w:rPr>
        <w:lastRenderedPageBreak/>
        <w:t>A</w:t>
      </w:r>
    </w:p>
    <w:p w14:paraId="30C3D8A6" w14:textId="77777777" w:rsidR="00933B6C" w:rsidRDefault="00000000">
      <w:pPr>
        <w:keepNext/>
        <w:keepLines/>
        <w:spacing w:after="0"/>
      </w:pPr>
      <w:r>
        <w:rPr>
          <w:rFonts w:ascii="Times New Roman"/>
          <w:color w:val="000000"/>
          <w:sz w:val="24"/>
        </w:rPr>
        <w:t>Medicare covers the age 65 and over population.</w:t>
      </w:r>
    </w:p>
    <w:p w14:paraId="645B3630" w14:textId="77777777" w:rsidR="00933B6C" w:rsidRDefault="00933B6C">
      <w:pPr>
        <w:keepLines/>
        <w:spacing w:after="0"/>
      </w:pPr>
    </w:p>
    <w:p w14:paraId="1A3AC022" w14:textId="77777777" w:rsidR="00933B6C" w:rsidRDefault="00000000">
      <w:pPr>
        <w:keepLines/>
        <w:numPr>
          <w:ilvl w:val="5"/>
          <w:numId w:val="3"/>
        </w:numPr>
        <w:spacing w:after="0"/>
      </w:pPr>
      <w:r>
        <w:rPr>
          <w:rFonts w:ascii="Times New Roman"/>
          <w:sz w:val="24"/>
        </w:rPr>
        <w:t>B</w:t>
      </w:r>
    </w:p>
    <w:p w14:paraId="5AE99305" w14:textId="77777777" w:rsidR="00933B6C" w:rsidRDefault="00000000">
      <w:pPr>
        <w:keepNext/>
        <w:keepLines/>
        <w:spacing w:after="0"/>
      </w:pPr>
      <w:r>
        <w:rPr>
          <w:rFonts w:ascii="Times New Roman"/>
          <w:color w:val="000000"/>
          <w:sz w:val="24"/>
        </w:rPr>
        <w:t>Medicaid covers people who otherwise could not afford medical care.</w:t>
      </w:r>
    </w:p>
    <w:p w14:paraId="4DBA0946" w14:textId="77777777" w:rsidR="00933B6C" w:rsidRDefault="00933B6C">
      <w:pPr>
        <w:keepLines/>
        <w:spacing w:after="0"/>
      </w:pPr>
    </w:p>
    <w:p w14:paraId="75028FD4" w14:textId="77777777" w:rsidR="00933B6C" w:rsidRDefault="00000000">
      <w:pPr>
        <w:keepLines/>
        <w:numPr>
          <w:ilvl w:val="5"/>
          <w:numId w:val="3"/>
        </w:numPr>
        <w:spacing w:after="0"/>
      </w:pPr>
      <w:r>
        <w:rPr>
          <w:rFonts w:ascii="Times New Roman"/>
          <w:sz w:val="24"/>
        </w:rPr>
        <w:t>A</w:t>
      </w:r>
    </w:p>
    <w:p w14:paraId="7E54AA34" w14:textId="77777777" w:rsidR="00933B6C" w:rsidRDefault="00000000">
      <w:pPr>
        <w:keepNext/>
        <w:keepLines/>
        <w:spacing w:after="0"/>
      </w:pPr>
      <w:r>
        <w:rPr>
          <w:rFonts w:ascii="Times New Roman"/>
          <w:color w:val="000000"/>
          <w:sz w:val="24"/>
        </w:rPr>
        <w:t>Scheduling appointments is the first step in the revenue cycle.</w:t>
      </w:r>
    </w:p>
    <w:p w14:paraId="11128634" w14:textId="77777777" w:rsidR="00933B6C" w:rsidRDefault="00933B6C">
      <w:pPr>
        <w:keepLines/>
        <w:spacing w:after="0"/>
      </w:pPr>
    </w:p>
    <w:p w14:paraId="0EB32F5E" w14:textId="77777777" w:rsidR="00933B6C" w:rsidRDefault="00000000">
      <w:pPr>
        <w:keepLines/>
        <w:numPr>
          <w:ilvl w:val="5"/>
          <w:numId w:val="3"/>
        </w:numPr>
        <w:spacing w:after="0"/>
      </w:pPr>
      <w:r>
        <w:rPr>
          <w:rFonts w:ascii="Times New Roman"/>
          <w:sz w:val="24"/>
        </w:rPr>
        <w:t>A</w:t>
      </w:r>
    </w:p>
    <w:p w14:paraId="0B2CDEA7" w14:textId="77777777" w:rsidR="00933B6C" w:rsidRDefault="00000000">
      <w:pPr>
        <w:keepNext/>
        <w:keepLines/>
        <w:spacing w:after="0"/>
      </w:pPr>
      <w:r>
        <w:rPr>
          <w:rFonts w:ascii="Times New Roman"/>
          <w:color w:val="000000"/>
          <w:sz w:val="24"/>
        </w:rPr>
        <w:t>Collecting copayments is done during patient check-in.</w:t>
      </w:r>
    </w:p>
    <w:p w14:paraId="5366544E" w14:textId="77777777" w:rsidR="00933B6C" w:rsidRDefault="00933B6C">
      <w:pPr>
        <w:keepLines/>
        <w:spacing w:after="0"/>
      </w:pPr>
    </w:p>
    <w:p w14:paraId="17BD118D" w14:textId="77777777" w:rsidR="00933B6C" w:rsidRDefault="00000000">
      <w:pPr>
        <w:keepLines/>
        <w:numPr>
          <w:ilvl w:val="5"/>
          <w:numId w:val="3"/>
        </w:numPr>
        <w:spacing w:after="0"/>
      </w:pPr>
      <w:r>
        <w:rPr>
          <w:rFonts w:ascii="Times New Roman"/>
          <w:sz w:val="24"/>
        </w:rPr>
        <w:t>A</w:t>
      </w:r>
    </w:p>
    <w:p w14:paraId="4B570033" w14:textId="77777777" w:rsidR="00933B6C" w:rsidRDefault="00000000">
      <w:pPr>
        <w:keepNext/>
        <w:keepLines/>
        <w:spacing w:after="0"/>
      </w:pPr>
      <w:r>
        <w:rPr>
          <w:rFonts w:ascii="Times New Roman"/>
          <w:color w:val="000000"/>
          <w:sz w:val="24"/>
        </w:rPr>
        <w:t>Most medical practices use computers to handle billing and process claims.</w:t>
      </w:r>
    </w:p>
    <w:p w14:paraId="63AF8449" w14:textId="77777777" w:rsidR="00933B6C" w:rsidRDefault="00933B6C">
      <w:pPr>
        <w:keepLines/>
        <w:spacing w:after="0"/>
      </w:pPr>
    </w:p>
    <w:p w14:paraId="5F72C39A" w14:textId="77777777" w:rsidR="00933B6C" w:rsidRDefault="00000000">
      <w:pPr>
        <w:keepLines/>
        <w:numPr>
          <w:ilvl w:val="5"/>
          <w:numId w:val="3"/>
        </w:numPr>
        <w:spacing w:after="0"/>
      </w:pPr>
      <w:r>
        <w:rPr>
          <w:rFonts w:ascii="Times New Roman"/>
          <w:sz w:val="24"/>
        </w:rPr>
        <w:t>B</w:t>
      </w:r>
    </w:p>
    <w:p w14:paraId="50C6D80A" w14:textId="77777777" w:rsidR="00933B6C" w:rsidRDefault="00000000">
      <w:pPr>
        <w:keepNext/>
        <w:keepLines/>
        <w:spacing w:after="0"/>
      </w:pPr>
      <w:r>
        <w:rPr>
          <w:rFonts w:ascii="Times New Roman"/>
          <w:color w:val="000000"/>
          <w:sz w:val="24"/>
        </w:rPr>
        <w:t>A patient ledger is a record of a particular patient's financial transactions with the practice.</w:t>
      </w:r>
    </w:p>
    <w:p w14:paraId="775AE374" w14:textId="77777777" w:rsidR="00933B6C" w:rsidRDefault="00933B6C">
      <w:pPr>
        <w:keepLines/>
        <w:spacing w:after="0"/>
      </w:pPr>
    </w:p>
    <w:p w14:paraId="74D4C196" w14:textId="77777777" w:rsidR="00933B6C" w:rsidRDefault="00000000">
      <w:pPr>
        <w:keepLines/>
        <w:numPr>
          <w:ilvl w:val="5"/>
          <w:numId w:val="3"/>
        </w:numPr>
        <w:spacing w:after="0"/>
      </w:pPr>
      <w:r>
        <w:rPr>
          <w:rFonts w:ascii="Times New Roman"/>
          <w:sz w:val="24"/>
        </w:rPr>
        <w:t>A</w:t>
      </w:r>
    </w:p>
    <w:p w14:paraId="21139FCA" w14:textId="77777777" w:rsidR="00933B6C" w:rsidRDefault="00000000">
      <w:pPr>
        <w:keepNext/>
        <w:keepLines/>
        <w:spacing w:after="0"/>
      </w:pPr>
      <w:r>
        <w:rPr>
          <w:rFonts w:ascii="Times New Roman"/>
          <w:color w:val="000000"/>
          <w:sz w:val="24"/>
        </w:rPr>
        <w:t>When medical insurance specialists prepare accurate, timely claims, the practice is most likely to receive full and timely reimbursement from the health plan.</w:t>
      </w:r>
    </w:p>
    <w:p w14:paraId="08E5CB73" w14:textId="77777777" w:rsidR="00933B6C" w:rsidRDefault="00933B6C">
      <w:pPr>
        <w:keepLines/>
        <w:spacing w:after="0"/>
      </w:pPr>
    </w:p>
    <w:p w14:paraId="72BA9DB1" w14:textId="77777777" w:rsidR="00933B6C" w:rsidRDefault="00000000">
      <w:pPr>
        <w:keepLines/>
        <w:numPr>
          <w:ilvl w:val="5"/>
          <w:numId w:val="3"/>
        </w:numPr>
        <w:spacing w:after="0"/>
      </w:pPr>
      <w:r>
        <w:rPr>
          <w:rFonts w:ascii="Times New Roman"/>
          <w:sz w:val="24"/>
        </w:rPr>
        <w:t>B</w:t>
      </w:r>
    </w:p>
    <w:p w14:paraId="7C4081DD" w14:textId="77777777" w:rsidR="00933B6C" w:rsidRDefault="00000000">
      <w:pPr>
        <w:keepNext/>
        <w:keepLines/>
        <w:spacing w:after="0"/>
      </w:pPr>
      <w:r>
        <w:rPr>
          <w:rFonts w:ascii="Times New Roman"/>
          <w:color w:val="000000"/>
          <w:sz w:val="24"/>
        </w:rPr>
        <w:t>A collection process is often started when patient payments are later than permitted under the practice's financial policy.</w:t>
      </w:r>
    </w:p>
    <w:p w14:paraId="51C2F126" w14:textId="77777777" w:rsidR="00933B6C" w:rsidRDefault="00933B6C">
      <w:pPr>
        <w:keepLines/>
        <w:spacing w:after="0"/>
      </w:pPr>
    </w:p>
    <w:p w14:paraId="3EAA0E01" w14:textId="77777777" w:rsidR="00933B6C" w:rsidRDefault="00000000">
      <w:pPr>
        <w:keepLines/>
        <w:numPr>
          <w:ilvl w:val="5"/>
          <w:numId w:val="3"/>
        </w:numPr>
        <w:spacing w:after="0"/>
      </w:pPr>
      <w:r>
        <w:rPr>
          <w:rFonts w:ascii="Times New Roman"/>
          <w:sz w:val="24"/>
        </w:rPr>
        <w:t>C</w:t>
      </w:r>
    </w:p>
    <w:p w14:paraId="1CE815FB" w14:textId="77777777" w:rsidR="00933B6C" w:rsidRDefault="00000000">
      <w:pPr>
        <w:keepNext/>
        <w:keepLines/>
        <w:spacing w:after="0"/>
      </w:pPr>
      <w:r>
        <w:rPr>
          <w:rFonts w:ascii="Times New Roman"/>
          <w:color w:val="000000"/>
          <w:sz w:val="24"/>
        </w:rPr>
        <w:t>Verifying insurance is part of establishing financial responsibility for a visit.</w:t>
      </w:r>
    </w:p>
    <w:p w14:paraId="0E9FFAF4" w14:textId="77777777" w:rsidR="00933B6C" w:rsidRDefault="00933B6C">
      <w:pPr>
        <w:keepLines/>
        <w:spacing w:after="0"/>
      </w:pPr>
    </w:p>
    <w:p w14:paraId="2A6B2208" w14:textId="77777777" w:rsidR="00933B6C" w:rsidRDefault="00000000">
      <w:pPr>
        <w:keepLines/>
        <w:numPr>
          <w:ilvl w:val="5"/>
          <w:numId w:val="3"/>
        </w:numPr>
        <w:spacing w:after="0"/>
      </w:pPr>
      <w:r>
        <w:rPr>
          <w:rFonts w:ascii="Times New Roman"/>
          <w:sz w:val="24"/>
        </w:rPr>
        <w:t>B</w:t>
      </w:r>
    </w:p>
    <w:p w14:paraId="6B055A01" w14:textId="77777777" w:rsidR="00933B6C" w:rsidRDefault="00000000">
      <w:pPr>
        <w:keepNext/>
        <w:keepLines/>
        <w:spacing w:after="0"/>
      </w:pPr>
      <w:r>
        <w:rPr>
          <w:rFonts w:ascii="Times New Roman"/>
          <w:color w:val="000000"/>
          <w:sz w:val="24"/>
        </w:rPr>
        <w:t>A health plan's process of examining claims and determining benefits is adjudication.</w:t>
      </w:r>
    </w:p>
    <w:p w14:paraId="475AD50B" w14:textId="77777777" w:rsidR="00933B6C" w:rsidRDefault="00933B6C">
      <w:pPr>
        <w:keepLines/>
        <w:spacing w:after="0"/>
      </w:pPr>
    </w:p>
    <w:p w14:paraId="02ABEA6E" w14:textId="77777777" w:rsidR="00933B6C" w:rsidRDefault="00000000">
      <w:pPr>
        <w:keepLines/>
        <w:numPr>
          <w:ilvl w:val="5"/>
          <w:numId w:val="3"/>
        </w:numPr>
        <w:spacing w:after="0"/>
      </w:pPr>
      <w:r>
        <w:rPr>
          <w:rFonts w:ascii="Times New Roman"/>
          <w:sz w:val="24"/>
        </w:rPr>
        <w:t>D</w:t>
      </w:r>
    </w:p>
    <w:p w14:paraId="184D32DD" w14:textId="77777777" w:rsidR="00933B6C" w:rsidRDefault="00000000">
      <w:pPr>
        <w:keepNext/>
        <w:keepLines/>
        <w:spacing w:after="0"/>
      </w:pPr>
      <w:r>
        <w:rPr>
          <w:rFonts w:ascii="Times New Roman"/>
          <w:color w:val="000000"/>
          <w:sz w:val="24"/>
        </w:rPr>
        <w:t>Medical insurance specialists apply their knowledge of payer guidelines to analyze what can be billed on health care claims.</w:t>
      </w:r>
    </w:p>
    <w:p w14:paraId="64A504E7" w14:textId="77777777" w:rsidR="00933B6C" w:rsidRDefault="00933B6C">
      <w:pPr>
        <w:keepLines/>
        <w:spacing w:after="0"/>
      </w:pPr>
    </w:p>
    <w:p w14:paraId="29BA00BD" w14:textId="77777777" w:rsidR="00933B6C" w:rsidRDefault="00000000">
      <w:pPr>
        <w:keepLines/>
        <w:numPr>
          <w:ilvl w:val="5"/>
          <w:numId w:val="3"/>
        </w:numPr>
        <w:spacing w:after="0"/>
      </w:pPr>
      <w:r>
        <w:rPr>
          <w:rFonts w:ascii="Times New Roman"/>
          <w:sz w:val="24"/>
        </w:rPr>
        <w:t>B</w:t>
      </w:r>
    </w:p>
    <w:p w14:paraId="5FBB1EF0" w14:textId="77777777" w:rsidR="00933B6C" w:rsidRDefault="00000000">
      <w:pPr>
        <w:keepNext/>
        <w:keepLines/>
        <w:spacing w:after="0"/>
      </w:pPr>
      <w:r>
        <w:rPr>
          <w:rFonts w:ascii="Times New Roman"/>
          <w:color w:val="000000"/>
          <w:sz w:val="24"/>
        </w:rPr>
        <w:t>Compliance means actions that satisfy official requirements, such as the proper assigning of codes.</w:t>
      </w:r>
    </w:p>
    <w:p w14:paraId="289EB395" w14:textId="77777777" w:rsidR="00933B6C" w:rsidRDefault="00933B6C">
      <w:pPr>
        <w:keepLines/>
        <w:spacing w:after="0"/>
      </w:pPr>
    </w:p>
    <w:p w14:paraId="6B5C1F29" w14:textId="77777777" w:rsidR="00933B6C" w:rsidRDefault="00000000">
      <w:pPr>
        <w:keepLines/>
        <w:numPr>
          <w:ilvl w:val="5"/>
          <w:numId w:val="3"/>
        </w:numPr>
        <w:spacing w:after="0"/>
      </w:pPr>
      <w:r>
        <w:rPr>
          <w:rFonts w:ascii="Times New Roman"/>
          <w:sz w:val="24"/>
        </w:rPr>
        <w:t>C</w:t>
      </w:r>
    </w:p>
    <w:p w14:paraId="48246566" w14:textId="77777777" w:rsidR="00933B6C" w:rsidRDefault="00000000">
      <w:pPr>
        <w:keepNext/>
        <w:keepLines/>
        <w:spacing w:after="0"/>
      </w:pPr>
      <w:r>
        <w:rPr>
          <w:rFonts w:ascii="Times New Roman"/>
          <w:color w:val="000000"/>
          <w:sz w:val="24"/>
        </w:rPr>
        <w:lastRenderedPageBreak/>
        <w:t>The money due from plans, as well as payments due from patients, add up to form the practice's accounts receivable (A/R).</w:t>
      </w:r>
    </w:p>
    <w:p w14:paraId="3752DD7C" w14:textId="77777777" w:rsidR="00933B6C" w:rsidRDefault="00933B6C">
      <w:pPr>
        <w:keepLines/>
        <w:spacing w:after="0"/>
      </w:pPr>
    </w:p>
    <w:p w14:paraId="0107B950" w14:textId="77777777" w:rsidR="00933B6C" w:rsidRDefault="00000000">
      <w:pPr>
        <w:keepLines/>
        <w:numPr>
          <w:ilvl w:val="5"/>
          <w:numId w:val="3"/>
        </w:numPr>
        <w:spacing w:after="0"/>
      </w:pPr>
      <w:r>
        <w:rPr>
          <w:rFonts w:ascii="Times New Roman"/>
          <w:sz w:val="24"/>
        </w:rPr>
        <w:t>D</w:t>
      </w:r>
    </w:p>
    <w:p w14:paraId="205CEEAF" w14:textId="77777777" w:rsidR="00933B6C" w:rsidRDefault="00000000">
      <w:pPr>
        <w:keepNext/>
        <w:keepLines/>
        <w:spacing w:after="0"/>
      </w:pPr>
      <w:r>
        <w:rPr>
          <w:rFonts w:ascii="Times New Roman"/>
          <w:color w:val="000000"/>
          <w:sz w:val="24"/>
        </w:rPr>
        <w:t>PMPs are used for scheduling appointments, billing, and financial record keeping.</w:t>
      </w:r>
    </w:p>
    <w:p w14:paraId="283D6108" w14:textId="77777777" w:rsidR="00933B6C" w:rsidRDefault="00933B6C">
      <w:pPr>
        <w:keepLines/>
        <w:spacing w:after="0"/>
      </w:pPr>
    </w:p>
    <w:p w14:paraId="55C02A63" w14:textId="77777777" w:rsidR="00933B6C" w:rsidRDefault="00000000">
      <w:pPr>
        <w:keepLines/>
        <w:numPr>
          <w:ilvl w:val="5"/>
          <w:numId w:val="3"/>
        </w:numPr>
        <w:spacing w:after="0"/>
      </w:pPr>
      <w:r>
        <w:rPr>
          <w:rFonts w:ascii="Times New Roman"/>
          <w:sz w:val="24"/>
        </w:rPr>
        <w:t>B</w:t>
      </w:r>
    </w:p>
    <w:p w14:paraId="4826FC2E" w14:textId="77777777" w:rsidR="00933B6C" w:rsidRDefault="00000000">
      <w:pPr>
        <w:keepNext/>
        <w:keepLines/>
        <w:spacing w:after="0"/>
      </w:pPr>
      <w:r>
        <w:rPr>
          <w:rFonts w:ascii="Times New Roman"/>
          <w:color w:val="000000"/>
          <w:sz w:val="24"/>
        </w:rPr>
        <w:t>Handling financial matters requires honesty and integrity.</w:t>
      </w:r>
    </w:p>
    <w:p w14:paraId="1AA55B90" w14:textId="77777777" w:rsidR="00933B6C" w:rsidRDefault="00933B6C">
      <w:pPr>
        <w:keepLines/>
        <w:spacing w:after="0"/>
      </w:pPr>
    </w:p>
    <w:p w14:paraId="54B65789" w14:textId="77777777" w:rsidR="00933B6C" w:rsidRDefault="00000000">
      <w:pPr>
        <w:keepLines/>
        <w:numPr>
          <w:ilvl w:val="5"/>
          <w:numId w:val="3"/>
        </w:numPr>
        <w:spacing w:after="0"/>
      </w:pPr>
      <w:r>
        <w:rPr>
          <w:rFonts w:ascii="Times New Roman"/>
          <w:sz w:val="24"/>
        </w:rPr>
        <w:t>A</w:t>
      </w:r>
    </w:p>
    <w:p w14:paraId="724913C2" w14:textId="77777777" w:rsidR="00933B6C" w:rsidRDefault="00000000">
      <w:pPr>
        <w:keepNext/>
        <w:keepLines/>
        <w:spacing w:after="0"/>
      </w:pPr>
      <w:r>
        <w:rPr>
          <w:rFonts w:ascii="Times New Roman"/>
          <w:color w:val="000000"/>
          <w:sz w:val="24"/>
        </w:rPr>
        <w:t>Each professional organization has a code of ethics that is to be followed by its membership.</w:t>
      </w:r>
    </w:p>
    <w:p w14:paraId="7887F661" w14:textId="77777777" w:rsidR="00933B6C" w:rsidRDefault="00933B6C">
      <w:pPr>
        <w:keepLines/>
        <w:spacing w:after="0"/>
      </w:pPr>
    </w:p>
    <w:p w14:paraId="1303DFA7" w14:textId="77777777" w:rsidR="00933B6C" w:rsidRDefault="00000000">
      <w:pPr>
        <w:keepLines/>
        <w:numPr>
          <w:ilvl w:val="5"/>
          <w:numId w:val="3"/>
        </w:numPr>
        <w:spacing w:after="0"/>
      </w:pPr>
      <w:r>
        <w:rPr>
          <w:rFonts w:ascii="Times New Roman"/>
          <w:sz w:val="24"/>
        </w:rPr>
        <w:t>B</w:t>
      </w:r>
    </w:p>
    <w:p w14:paraId="16A7B940" w14:textId="77777777" w:rsidR="00933B6C" w:rsidRDefault="00000000">
      <w:pPr>
        <w:keepNext/>
        <w:keepLines/>
        <w:spacing w:after="0"/>
      </w:pPr>
      <w:r>
        <w:rPr>
          <w:rFonts w:ascii="Times New Roman"/>
          <w:color w:val="000000"/>
          <w:sz w:val="24"/>
        </w:rPr>
        <w:t>Medical etiquette requires courteous treatment of patients.</w:t>
      </w:r>
    </w:p>
    <w:p w14:paraId="3B7A8CD7" w14:textId="77777777" w:rsidR="00933B6C" w:rsidRDefault="00933B6C">
      <w:pPr>
        <w:keepLines/>
        <w:spacing w:after="0"/>
      </w:pPr>
    </w:p>
    <w:p w14:paraId="6779DD9C" w14:textId="77777777" w:rsidR="00933B6C" w:rsidRDefault="00000000">
      <w:pPr>
        <w:keepLines/>
        <w:numPr>
          <w:ilvl w:val="5"/>
          <w:numId w:val="3"/>
        </w:numPr>
        <w:spacing w:after="0"/>
      </w:pPr>
      <w:r>
        <w:rPr>
          <w:rFonts w:ascii="Times New Roman"/>
          <w:sz w:val="24"/>
        </w:rPr>
        <w:t>C</w:t>
      </w:r>
    </w:p>
    <w:p w14:paraId="49378AC7" w14:textId="77777777" w:rsidR="00933B6C" w:rsidRDefault="00000000">
      <w:pPr>
        <w:keepNext/>
        <w:keepLines/>
        <w:spacing w:after="0"/>
      </w:pPr>
      <w:r>
        <w:rPr>
          <w:rFonts w:ascii="Times New Roman"/>
          <w:color w:val="000000"/>
          <w:sz w:val="24"/>
        </w:rPr>
        <w:t>In large medical practices, the duties of medical insurance specialists may be more specialized.</w:t>
      </w:r>
    </w:p>
    <w:p w14:paraId="72D3DDB7" w14:textId="77777777" w:rsidR="00933B6C" w:rsidRDefault="00933B6C">
      <w:pPr>
        <w:keepLines/>
        <w:spacing w:after="0"/>
      </w:pPr>
    </w:p>
    <w:p w14:paraId="44EDA520" w14:textId="77777777" w:rsidR="00933B6C" w:rsidRDefault="00000000">
      <w:pPr>
        <w:keepLines/>
        <w:numPr>
          <w:ilvl w:val="5"/>
          <w:numId w:val="3"/>
        </w:numPr>
        <w:spacing w:after="0"/>
      </w:pPr>
      <w:r>
        <w:rPr>
          <w:rFonts w:ascii="Times New Roman"/>
          <w:sz w:val="24"/>
        </w:rPr>
        <w:t>A</w:t>
      </w:r>
    </w:p>
    <w:p w14:paraId="6BE488F9" w14:textId="77777777" w:rsidR="00933B6C" w:rsidRDefault="00000000">
      <w:pPr>
        <w:keepNext/>
        <w:keepLines/>
        <w:spacing w:after="0"/>
      </w:pPr>
      <w:r>
        <w:rPr>
          <w:rFonts w:ascii="Times New Roman"/>
          <w:color w:val="000000"/>
          <w:sz w:val="24"/>
        </w:rPr>
        <w:t>The most important characteristic that medical insurance specialists should evidence is professionalism.</w:t>
      </w:r>
    </w:p>
    <w:p w14:paraId="3967BC2F" w14:textId="77777777" w:rsidR="00933B6C" w:rsidRDefault="00933B6C">
      <w:pPr>
        <w:keepLines/>
        <w:spacing w:after="0"/>
      </w:pPr>
    </w:p>
    <w:p w14:paraId="5BAB1723" w14:textId="77777777" w:rsidR="00933B6C" w:rsidRDefault="00000000">
      <w:pPr>
        <w:keepLines/>
        <w:numPr>
          <w:ilvl w:val="5"/>
          <w:numId w:val="3"/>
        </w:numPr>
        <w:spacing w:after="0"/>
      </w:pPr>
      <w:r>
        <w:rPr>
          <w:rFonts w:ascii="Times New Roman"/>
          <w:sz w:val="24"/>
        </w:rPr>
        <w:t>D</w:t>
      </w:r>
    </w:p>
    <w:p w14:paraId="4DA37F2B" w14:textId="77777777" w:rsidR="00933B6C" w:rsidRDefault="00000000">
      <w:pPr>
        <w:keepNext/>
        <w:keepLines/>
        <w:spacing w:after="0"/>
      </w:pPr>
      <w:r>
        <w:rPr>
          <w:rFonts w:ascii="Times New Roman"/>
          <w:color w:val="000000"/>
          <w:sz w:val="24"/>
        </w:rPr>
        <w:t>A number of skills and attributes are required for successful mastery of the tasks of a medical insurance specialist, including knowledge of medical terminology, anatomy, physiology, and medical coding; communication skills; attention to detail; flexibility; health information technology skills; honesty and integrity; and ability to work as a team member.</w:t>
      </w:r>
    </w:p>
    <w:p w14:paraId="14526C37" w14:textId="77777777" w:rsidR="00933B6C" w:rsidRDefault="00933B6C">
      <w:pPr>
        <w:keepLines/>
        <w:spacing w:after="0"/>
      </w:pPr>
    </w:p>
    <w:p w14:paraId="390E3A6B" w14:textId="77777777" w:rsidR="00933B6C" w:rsidRDefault="00000000">
      <w:pPr>
        <w:keepLines/>
        <w:numPr>
          <w:ilvl w:val="5"/>
          <w:numId w:val="3"/>
        </w:numPr>
        <w:spacing w:after="0"/>
      </w:pPr>
      <w:r>
        <w:rPr>
          <w:rFonts w:ascii="Times New Roman"/>
          <w:sz w:val="24"/>
        </w:rPr>
        <w:t>C</w:t>
      </w:r>
    </w:p>
    <w:p w14:paraId="71E3FCCD" w14:textId="77777777" w:rsidR="00933B6C" w:rsidRDefault="00000000">
      <w:pPr>
        <w:keepNext/>
        <w:keepLines/>
        <w:spacing w:after="0"/>
      </w:pPr>
      <w:r>
        <w:rPr>
          <w:rFonts w:ascii="Times New Roman"/>
          <w:color w:val="000000"/>
          <w:sz w:val="24"/>
        </w:rPr>
        <w:t>Each professional organization has a code of ethics that is to be followed by its membership.</w:t>
      </w:r>
    </w:p>
    <w:p w14:paraId="52662DD2" w14:textId="77777777" w:rsidR="00933B6C" w:rsidRDefault="00933B6C">
      <w:pPr>
        <w:keepLines/>
        <w:spacing w:after="0"/>
      </w:pPr>
    </w:p>
    <w:p w14:paraId="34F8BA1D" w14:textId="77777777" w:rsidR="00933B6C" w:rsidRDefault="00000000">
      <w:pPr>
        <w:keepLines/>
        <w:numPr>
          <w:ilvl w:val="5"/>
          <w:numId w:val="3"/>
        </w:numPr>
        <w:spacing w:after="0"/>
      </w:pPr>
      <w:r>
        <w:rPr>
          <w:rFonts w:ascii="Times New Roman"/>
          <w:sz w:val="24"/>
        </w:rPr>
        <w:t>C</w:t>
      </w:r>
    </w:p>
    <w:p w14:paraId="4508C8CC" w14:textId="77777777" w:rsidR="00933B6C" w:rsidRDefault="00000000">
      <w:pPr>
        <w:keepNext/>
        <w:keepLines/>
        <w:spacing w:after="0"/>
      </w:pPr>
      <w:r>
        <w:rPr>
          <w:rFonts w:ascii="Times New Roman"/>
          <w:color w:val="000000"/>
          <w:sz w:val="24"/>
        </w:rPr>
        <w:t>The RMA is awarded by the AMT.</w:t>
      </w:r>
    </w:p>
    <w:p w14:paraId="7D0C00EA" w14:textId="77777777" w:rsidR="00933B6C" w:rsidRDefault="00933B6C">
      <w:pPr>
        <w:keepLines/>
        <w:spacing w:after="0"/>
      </w:pPr>
    </w:p>
    <w:p w14:paraId="508C03CC" w14:textId="77777777" w:rsidR="00933B6C" w:rsidRDefault="00000000">
      <w:pPr>
        <w:keepLines/>
        <w:numPr>
          <w:ilvl w:val="5"/>
          <w:numId w:val="3"/>
        </w:numPr>
        <w:spacing w:after="0"/>
      </w:pPr>
      <w:r>
        <w:rPr>
          <w:rFonts w:ascii="Times New Roman"/>
          <w:sz w:val="24"/>
        </w:rPr>
        <w:t>B</w:t>
      </w:r>
    </w:p>
    <w:p w14:paraId="267A8D71" w14:textId="77777777" w:rsidR="00933B6C" w:rsidRDefault="00000000">
      <w:pPr>
        <w:keepNext/>
        <w:keepLines/>
        <w:spacing w:after="0"/>
      </w:pPr>
      <w:r>
        <w:rPr>
          <w:rFonts w:ascii="Times New Roman"/>
          <w:color w:val="000000"/>
          <w:sz w:val="24"/>
        </w:rPr>
        <w:t>The American Academy of Professional Coders grants the Certified Professional Coder.</w:t>
      </w:r>
    </w:p>
    <w:p w14:paraId="4690E3D8" w14:textId="77777777" w:rsidR="00933B6C" w:rsidRDefault="00933B6C">
      <w:pPr>
        <w:keepLines/>
        <w:spacing w:after="0"/>
      </w:pPr>
    </w:p>
    <w:p w14:paraId="3F81AD5C" w14:textId="77777777" w:rsidR="00933B6C" w:rsidRDefault="00000000">
      <w:pPr>
        <w:keepLines/>
        <w:numPr>
          <w:ilvl w:val="5"/>
          <w:numId w:val="3"/>
        </w:numPr>
        <w:spacing w:after="0"/>
      </w:pPr>
      <w:r>
        <w:rPr>
          <w:rFonts w:ascii="Times New Roman"/>
          <w:sz w:val="24"/>
        </w:rPr>
        <w:t>D</w:t>
      </w:r>
    </w:p>
    <w:p w14:paraId="6CE47EBB" w14:textId="77777777" w:rsidR="00933B6C" w:rsidRDefault="00000000">
      <w:pPr>
        <w:keepNext/>
        <w:keepLines/>
        <w:spacing w:after="0"/>
      </w:pPr>
      <w:r>
        <w:rPr>
          <w:rFonts w:ascii="Times New Roman"/>
          <w:color w:val="000000"/>
          <w:sz w:val="24"/>
        </w:rPr>
        <w:t>The CCS and CCS-P certifications are awarded by AHIMA.</w:t>
      </w:r>
    </w:p>
    <w:p w14:paraId="14DEC3BF" w14:textId="77777777" w:rsidR="00933B6C" w:rsidRDefault="00933B6C">
      <w:pPr>
        <w:keepLines/>
        <w:spacing w:after="0"/>
      </w:pPr>
    </w:p>
    <w:p w14:paraId="41083AF2" w14:textId="77777777" w:rsidR="00933B6C" w:rsidRDefault="00000000">
      <w:pPr>
        <w:keepLines/>
        <w:numPr>
          <w:ilvl w:val="5"/>
          <w:numId w:val="3"/>
        </w:numPr>
        <w:spacing w:after="0"/>
      </w:pPr>
      <w:r>
        <w:rPr>
          <w:rFonts w:ascii="Times New Roman"/>
          <w:sz w:val="24"/>
        </w:rPr>
        <w:t>B</w:t>
      </w:r>
    </w:p>
    <w:p w14:paraId="73CA3778" w14:textId="77777777" w:rsidR="00933B6C" w:rsidRDefault="00000000">
      <w:pPr>
        <w:keepNext/>
        <w:keepLines/>
        <w:spacing w:after="0"/>
      </w:pPr>
      <w:r>
        <w:rPr>
          <w:rFonts w:ascii="Times New Roman"/>
          <w:color w:val="000000"/>
          <w:sz w:val="24"/>
        </w:rPr>
        <w:lastRenderedPageBreak/>
        <w:t>Certification is recognition of a superior level of skill by an official organization.</w:t>
      </w:r>
    </w:p>
    <w:p w14:paraId="2FBEE377" w14:textId="77777777" w:rsidR="00933B6C" w:rsidRDefault="00933B6C">
      <w:pPr>
        <w:keepLines/>
        <w:spacing w:after="0"/>
      </w:pPr>
    </w:p>
    <w:p w14:paraId="49292339" w14:textId="77777777" w:rsidR="00933B6C" w:rsidRDefault="00000000">
      <w:pPr>
        <w:keepLines/>
        <w:numPr>
          <w:ilvl w:val="5"/>
          <w:numId w:val="3"/>
        </w:numPr>
        <w:spacing w:after="0"/>
      </w:pPr>
      <w:r>
        <w:rPr>
          <w:rFonts w:ascii="Times New Roman"/>
          <w:sz w:val="24"/>
        </w:rPr>
        <w:t>B</w:t>
      </w:r>
    </w:p>
    <w:p w14:paraId="4A391720" w14:textId="77777777" w:rsidR="00933B6C" w:rsidRDefault="00000000">
      <w:pPr>
        <w:keepNext/>
        <w:keepLines/>
        <w:spacing w:after="0"/>
      </w:pPr>
      <w:r>
        <w:rPr>
          <w:rFonts w:ascii="Times New Roman"/>
          <w:color w:val="000000"/>
          <w:sz w:val="24"/>
        </w:rPr>
        <w:t>Most professional organizations require certified members to keep up-to-date by taking annual training courses.</w:t>
      </w:r>
    </w:p>
    <w:p w14:paraId="0B39032A" w14:textId="77777777" w:rsidR="00933B6C" w:rsidRDefault="00933B6C">
      <w:pPr>
        <w:keepLines/>
        <w:spacing w:after="0"/>
      </w:pPr>
    </w:p>
    <w:sectPr w:rsidR="00933B6C">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5C0B" w14:textId="77777777" w:rsidR="00692DE3" w:rsidRDefault="00692DE3">
      <w:pPr>
        <w:spacing w:after="0" w:line="240" w:lineRule="auto"/>
      </w:pPr>
      <w:r>
        <w:separator/>
      </w:r>
    </w:p>
  </w:endnote>
  <w:endnote w:type="continuationSeparator" w:id="0">
    <w:p w14:paraId="76B44ED4" w14:textId="77777777" w:rsidR="00692DE3" w:rsidRDefault="0069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07B5" w14:textId="77777777" w:rsidR="00851478" w:rsidRDefault="0085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B8F9" w14:textId="71E226DA" w:rsidR="00933B6C" w:rsidRPr="00851478" w:rsidRDefault="00933B6C" w:rsidP="00851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8801" w14:textId="77777777" w:rsidR="00851478" w:rsidRDefault="00851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92D5" w14:textId="77777777" w:rsidR="00692DE3" w:rsidRDefault="00692DE3">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733BA09C" w14:textId="77777777" w:rsidR="00692DE3" w:rsidRDefault="00692DE3"/>
    <w:p w14:paraId="518D7975" w14:textId="77777777" w:rsidR="00692DE3" w:rsidRDefault="00692DE3">
      <w:pPr>
        <w:spacing w:after="0" w:line="240" w:lineRule="auto"/>
      </w:pPr>
      <w:r>
        <w:separator/>
      </w:r>
    </w:p>
  </w:footnote>
  <w:footnote w:type="continuationSeparator" w:id="0">
    <w:p w14:paraId="37F92993" w14:textId="77777777" w:rsidR="00692DE3" w:rsidRDefault="00692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64F1" w14:textId="77777777" w:rsidR="00851478" w:rsidRDefault="00851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ADC3" w14:textId="77777777" w:rsidR="00851478" w:rsidRDefault="00851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FDD5" w14:textId="77777777" w:rsidR="00851478" w:rsidRDefault="00851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A134DAB2"/>
    <w:lvl w:ilvl="0" w:tplc="80FA7B06">
      <w:numFmt w:val="decimal"/>
      <w:lvlText w:val=""/>
      <w:lvlJc w:val="left"/>
    </w:lvl>
    <w:lvl w:ilvl="1" w:tplc="28E66DC8">
      <w:start w:val="1"/>
      <w:numFmt w:val="bullet"/>
      <w:lvlText w:val=""/>
      <w:lvlJc w:val="left"/>
      <w:pPr>
        <w:ind w:left="720" w:hanging="360"/>
      </w:pPr>
      <w:rPr>
        <w:rFonts w:ascii="Courier New" w:hAnsi="Courier New" w:hint="default"/>
      </w:rPr>
    </w:lvl>
    <w:lvl w:ilvl="2" w:tplc="311EA3EE">
      <w:numFmt w:val="decimal"/>
      <w:lvlText w:val=""/>
      <w:lvlJc w:val="left"/>
    </w:lvl>
    <w:lvl w:ilvl="3" w:tplc="86EEBD58">
      <w:numFmt w:val="decimal"/>
      <w:lvlText w:val=""/>
      <w:lvlJc w:val="left"/>
    </w:lvl>
    <w:lvl w:ilvl="4" w:tplc="8B84BAAE">
      <w:numFmt w:val="decimal"/>
      <w:lvlText w:val=""/>
      <w:lvlJc w:val="left"/>
    </w:lvl>
    <w:lvl w:ilvl="5" w:tplc="5F6C3446">
      <w:numFmt w:val="decimal"/>
      <w:lvlText w:val=""/>
      <w:lvlJc w:val="left"/>
    </w:lvl>
    <w:lvl w:ilvl="6" w:tplc="E050E3CA">
      <w:numFmt w:val="decimal"/>
      <w:lvlText w:val=""/>
      <w:lvlJc w:val="left"/>
    </w:lvl>
    <w:lvl w:ilvl="7" w:tplc="7CB473A8">
      <w:numFmt w:val="decimal"/>
      <w:lvlText w:val=""/>
      <w:lvlJc w:val="left"/>
    </w:lvl>
    <w:lvl w:ilvl="8" w:tplc="79F412F6">
      <w:numFmt w:val="decimal"/>
      <w:lvlText w:val=""/>
      <w:lvlJc w:val="left"/>
    </w:lvl>
  </w:abstractNum>
  <w:abstractNum w:abstractNumId="1" w15:restartNumberingAfterBreak="0">
    <w:nsid w:val="08AF2FBE"/>
    <w:multiLevelType w:val="multilevel"/>
    <w:tmpl w:val="D8C6A426"/>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6BCCFC38"/>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1058287828">
    <w:abstractNumId w:val="2"/>
  </w:num>
  <w:num w:numId="2" w16cid:durableId="2113239473">
    <w:abstractNumId w:val="0"/>
  </w:num>
  <w:num w:numId="3" w16cid:durableId="1569997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33B6C"/>
    <w:rsid w:val="00692DE3"/>
    <w:rsid w:val="00851478"/>
    <w:rsid w:val="00933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789E4"/>
  <w15:docId w15:val="{6BAEA321-18FE-4D5E-A4CA-80F2F05A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851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4644</Words>
  <Characters>26474</Characters>
  <Application>Microsoft Office Word</Application>
  <DocSecurity>0</DocSecurity>
  <Lines>220</Lines>
  <Paragraphs>62</Paragraphs>
  <ScaleCrop>false</ScaleCrop>
  <Company/>
  <LinksUpToDate>false</LinksUpToDate>
  <CharactersWithSpaces>31056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2023-09-22T13:48:00Z</dcterms:created>
  <dcterms:modified xsi:type="dcterms:W3CDTF">2023-09-22T13:49:00Z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