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you toss a coin and it comes up heads 73 consecutive times, what is the probability that it will come up heads on the 74th toss?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73/74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1/74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thinking relies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accepting the statements of others as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memorizing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skepticism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applying your preconceptions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conducting a scientific experiment, a(n) _____ is tested.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null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given a pill in a scientific trial that looks identical to a pill containing an active ingredient, but your pill does not contain an active ingredient. The pill you were given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aspirin.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narcotic.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Alon claimed that a tincture of a local herb was effective in lowering anxiety and was planning to invest in the product. As evidence of his claim, Alon, who had anxiety over his financial situation, said that he felt much better after the treatment, was much more relaxed, and no longer worried about his finances. Which combination of methodological flaws best characterizes Alon’s investigation?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hypothesis was developed.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was a lack of appropriate controls and lack of an appropriate outcome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was a lack of randomization, lack of replication, and lack of an appropriate outcome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was a lack of replication and lack of appropriate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was a lack of an appropriate outcome measure, replication, randomization, and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 have claimed that the herb echinacea reduces the likelihood of catching the common cold. In many hundreds of studies, this claim has been refuted. Assuming these studies were properly conducted, which of the following is a scientifically responsible claim that an echinacea advocate could make in support of further research on this subject?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investigators were paid off by the drug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effective dosage of echinacea was outside the range of the dosages given in the scientific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investigators were growing echinacea and reported reduced colds in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Investigator bias negatively influenced the outcome of every study that was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investigators purposely gave the subjects placebos instead of echinacea pills in all of the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well-designed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prediction will most likely be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can prove your hypothesis to be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prediction will be highly probable if the explanation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null hypothesis will not be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only the researchers will know who is receiving a placebo.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drug trial investigating the effects of a new drug, neither the research scientists nor the participants know if they are in the treatment or the control group. What does this type of study design control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extraneous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spurious correlations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science, theories tend to be _____ than hypotheses.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speculative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broader in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reliable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experimental condition applied to research subjects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conduct a study to determine how the amount of time spent studying affects students’ performance on exams, and you want display the data you have collected using a line graph. What is the dependent variable, and on which axis should it be represented in your graph?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dependent variable is “time spent studying,” and it should be represented on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x</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dependent variable is “time spent studying,” and it should be represented on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dependent variable is “performance on exams,” and it should be represented on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x</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dependent variable is “performance on exams,” and it should be represented on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dependent variable is “time spent studying,” and it can be represented on either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x</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y</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-axis.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While measuring the fingers of people in different groups to study physical symmetry, a researcher noted that when she measured individuals from a group that she predicted would be more symmetrical, she was more likely to remeasure if her digital ruler indicated a large asymmetry. This is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double-blind 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randomized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treatment/control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these is not an example of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Diseases are caused by germs.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Living cells arise from other preexisting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Molecules are composed of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Species evolve through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Shaving body hair causes it to grow back coarser and darker.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your hypothesis is rejected,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 experiment was a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 experiment was poorly designed.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 data is only half as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should change the level of statistical significance until your hypothesis is accepted.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may still have learned something important about the system you were testing.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most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can prove a hypothesis to be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can prove a hypothesis to be false.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Accepting or rejecting a hypothesis is the same as proving whether or not the hypothesis is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By rejecting a hypothesis, you also reject any theory that was correlated with that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can accept or reject a hypothesis but never prove it to be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 good example of two phenomena that are correlated but show no causal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the price of oil goes up, the price of airplane tickets goes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I do poorly on a biology exam, I eat a quart of 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did poorly on my last biology exam, so I ate a quart of 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1937 and 1979, every year that a Democrat was elected President of the United States, a National League team won the World Series, whereas every year a Republican was elected President of the United States, an American League team won the World Series.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I walk to the bus, the trees I pass are a maple, an oak, an elm, a hickory, and another maple, in that 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critical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gathers results that support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not require a null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enables decisive determination of whether a particular hypothesis is better than alternative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enables comparison between control and experimental groups to determine the effect of a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produces graphical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useful scientific hypothesis is one that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conclusive.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abstract.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“Science is self-correcting.”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science is incapable of producing mistaken beliefs if its studies are carefully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science only accepts what is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scientists correct their personal biases before engaging in scientific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science actively seeks to disprove its own theories and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scientists always proofread each other’s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Professor Marsh wanted to know if using a textbook helped students perform better in biology class. She asked a group of students if they had access to a textbook and then looked at their average exam scores. She found that the students who said they had access to textbooks scored an average of 75% +/− 8%, and those who did not scored on average 71% +/− 7%. What can Professor Marsh conclude from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Students who have access to textbooks perform better in class than those who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Students who have access to textbooks are less smart than those who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Nothing. Perhaps, by chance, more high-performing students had access to 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strong effect of textbook access can be generalized to other subject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variation in averages is large, so nothing can be concluded.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set of analytical and mathematical tools designed to help researchers gain understanding from the data they gather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geometry.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statistics.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cannot be evaluated by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Cows are color-blind.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Plants get energy from the sun.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Trees emit psychic screams when you cut them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Bees cannot fly in cold temperatures.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Conjoined twins cannot be separated without one of them dying.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 literacy includes the ability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use scientific-sounding language to promote consumer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assumptions about the world, based on the opinions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determine if one phenomenon caused another, just by making one or a few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apply the scientific method to evaluate non-quantifiable, subjective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use the process of scientific inquiry to think creatively about real-world issues that have a biological component.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your lab, you notice that pea plants that were given a mixture of water and fertilizer have grown nearly three times as tall as pea plants that were given water only. This step of the scientific method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stating a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making an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drawing a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conducting a critical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formulating a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 Foster is studying the effectiveness of a new memory-boosting diet supplement. He posts an ad for subjects at two local colleges. He assigns 55 students from college A to the treatment group (daily doses of the diet supplement) and 60 students from college B (no supplement) to the control group. After 6 months of the study, Dr. Foster gives all of the students in each group a memory test. The treatment group scores an average of 20 points higher than the control group (a significant difference). Based on these findings, Dr. Foster declares that the memory-boosting supplement helps increase a person’s memory. What would improve the design of the Dr. Foster’s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the number of students in both groups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Randomly assign students to one of the two conditions (treatment or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Administer the supplement for a longer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Give the control group half the daily dosage of the diet supplement that the treatment group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Deprive the control group of sleep to see if that also affects memory recall.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randomized, controlled, double-blind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neither the experimenter nor the subject know whether the subject is in a control group or an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individuals will be assigned to an experimental or control group depending on whether or not they took part in a pilot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experimental subjects are blindfolded when given the experimental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experimental groups are filled randomly using no particular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experimenter knows which subjects are in the experimental group but not the control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factor would be important in testing whether robins liked to eat worms?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there great variation in the redness of breast feathers in the robins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Did the robins tested cock their heads before eating a worm?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Were the robins tested deprived of food for equal amounts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many hops did the robins tested make before eating a worm?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Did the robins tested sing or chirp before eating a worm?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your hypothesis is “Echinacea reduces the duration and severity of the common cold,” what is the best testable prediction for this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echinacea reduces the duration and severity of the symptoms of the common cold, then it should also reduce the duration and severity of symptoms of the flu.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echinacea reduces the duration and severity of the symptoms of the common cold, then individuals who take echinacea should get sick less frequently than those who do not take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echinacea reduces the duration and severity of the symptoms of the common cold, then individuals who take echinacea and get sick with colds should suffer a shorter duration of milder illness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echinacea reduces the duration and severity of the symptoms of the common cold, then individuals who take echinacea should get sick less frequently than those who do not take it, and when they do get sick, their illness should not last as 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echinacea reduces the duration and severity of the symptoms of the common cold, then individuals who take echinacea should get sick more frequently than those who do not take it, and when they do get sick, their illness should last longer.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experiment testing the efficacy of cough syrup Brand X, researchers selected 500 participants for the study, and created a control and a placebo group. For this experiment to be considered controlled: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groups must contain a large number of participants to ensure 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variation exists among the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variation exists among the 500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variation between the participants is randomly divided into the two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researchers must never know the group in which the participants are included.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regarding visual displays of data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line graph, a line or curve may be used to illustrate a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bar graph, the height of each bar is proportional to the value it represents.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line graph, a line or curve may be used to connect related data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pie chart, data is represented in “slices.”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legend describes the content of the display.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issue would be least helped by application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comparing the effectiveness of two potential antibiotics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determining the most effective safety products for automobiles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developing more effective high school curricula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formulating public policy on euthanasia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evaluating the relationship between violence in video games and criminal behavior in teens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the best description of a control group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control group and the test groups may have several differences between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control group is identical to each test group, except for the variable under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can be more than one difference between the control group and test groups but not several differences; otherwise, the experiment is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should be more than one control group in any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control group is a test group that is chosen at random.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term best describes the application of scientific knowledge to specific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technique is used to help reduce experimenter bias?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Create experiments that are reproducible and repeatable.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 extraneous variables as much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Include a control group in your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 aware of potential placebo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Keep the experimenter blind to the conditions in an experiment or its purpose.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 be generalized to a much larger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used to support or refute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cannot be collected in a completely unbiased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are always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must be collected in laboratories.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“Engaging in aerobic activity three times each week will reduce cholesterol levels”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substantiated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testable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critical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null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Science as a way of seeking principles of order differs from art, religion, and philosophy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science limits its search to the natural world of the physical universe.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science deals exclusively with known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scientific knowledge is gained by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scientists wear white lab coats.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is no room for intuition or guessing.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After one conducts a critical experiment, what is the next step in the scientific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Formulate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Draw conclusions, and make revisions.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Devise a testable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Formulate a null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comparing two groups, the _____, the more confident we are of the conclusion that a significant difference exists in the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the variation in each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smaller the variation in each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smaller the difference between the two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fewer the number of individuals in each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variables we measure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powerful way to demonstrate that observed differences between a treatment group and a control group truly reflect the effect of the treatment is for researchers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get their study published in a scientific 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use a variety of statistical tests until they find one that shows 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conduct the experiment over and over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more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formulate as many hypotheses as possible.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many reptiles, the incubation temperature of the egg determines the sex of a fetus; higher temperatures lead to more males. However, DDE (a chemical byproduct of DDT) in the environment before birth drastically lowers the normal percentage of males. You want to design a good scientific experiment to illustrate this phenomenon, but before you can, you must properly identify the different components of the experiment. Which choice does not properly identify an experimental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sample size of your experiment would be the number of eggs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control group would be the group of eggs you do not expose to DDE before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constant in this experiment would be the application of DDE.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experimental group would be the group of eggs you did expose to DDE before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null hypothesis would be “DDE has no effect on sex determination.”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should you do when something you believe turns out to be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feel ashamed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blame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change your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doubt your ability to properly perceive the sensory stimuli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regroup and keep testing your hypothesis until you prove yourself right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raw materials of science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hunches.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hypotheses.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Pseudoscience capitalizes on the belief shared by most people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scientific bases for scientific-sounding claims are often not clear.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thinking is beyond the reach of the average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thinking cannot be questioned because of the method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thinking is a powerful method for learning about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claims can be evaluated through the political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Inclusion of misleading claims or “scientific-sounding” language to try and manipulate consumers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anecdotal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experimenter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your hypothesis is “Estrogens in sewage runoff can cause individual fish to develop both male and female reproductive structures,” what is your null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Estrogens in sewage runoff have no effect on the development of fish reproductive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Estrogens in sewage runoff cause individual turtles to develop both male and female reproductive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Estrogens in sewage runoff cause fish possessing both male and female reproductive structures into fish with either male or female reproductive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Testosterones in sewage runoff cause individual fish to develop both male and female reproductive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Testosterones in sewage runoff have no effect on the development of fish reproductive structures.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general fact-based understanding of the fundamentals of biology and other sciences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statistical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superstition.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scientific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 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philosophy of Intelligent Design holds that strong evidence exists for creation by a divine being because some living things have parts that are so complex and complicated that they simply couldn’t have developed through evolutionary processes; they had to have been created. Intelligent Design is not a science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complex or complicated structures exist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scientists don’t believe 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several scientists do believe in creation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idea that a deity created complex biological structures is not testable or measurable.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scientists already know how all complex structures came to be through evolution.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results of an experiment turn out differently from what you expected,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didn’t follow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need to redo your experiment until you get the expected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should revise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should not report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experiment was a failure.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question cannot be answered by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eyewitness testimony in criminal proceedings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chemical runoff give rise to hermaphrodite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a child conceived from a sperm donor have a right to know who the donor was?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hair that is shaved grow back coarser?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the vaccine for measles cause autism?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recent study, patients treated with a genetically engineered heart drug were able to walk on a treadmill for 26 seconds longer than patients who did not receive the drug and showed no side effects. Can we conclude that this drug is an effective treatment for heart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Twenty-six seconds is a statistically significant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It is not clear that the proper controls were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Yes. The ability to walk longer distances on a treadmill is correlated with cardiac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It is not clear how many subjects were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Genetically engineered drugs cannot be tested via the scientific method; they require comparative observations.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biologist was concerned about the environmental effects of an insecticide being used in his area to kill mosquitos carrying equine encephalitis. So he decided to study the environmental impact of this insecticide on blue jay reproduction. He selected two small habitats with similar vegetation and similar-sized blue jay populations (about 120 birds) with equal reproductive rates. One habitat, selected at random, was sprayed with insecticide, whereas the other habitat was used as a control. Blue jay reproduction rates were measured in both habitats before and after the treatment. What was the most important flaw in this investigation?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poor outcome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randomization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This investigation had no important flaws.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study of living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always used responsibly in advertising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separate branch of science that studies how organisms interact with each other and with their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mostly a collection of facts that can be ordered and memorized.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means by which we can answer questions such as “Does God exist?”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Give an example of a positive correlation, and explain the phrase “correlation is not causation.”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List the basic steps of the scientific method. Explain why the process of using the scientific method is rarely conducted in this linear fashion.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Give an example of a pseudoscientific claim that you have encountered in your everyday life, and explain why it has no scientific validity.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would you construct control and experimental groups to determine if organic produce is actually healthier than non-organic produce? Should you ask for volunteers for each group?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are the key differences between experimental and control groups in any experiment?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organic produce healthier than non-organic produce? Formulate a testable prediction that addresses this question as an “if . . . then” statement.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“double-blind experimental design”?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Give an example of a controlled experiment and an example of one that is not controlled. Explain the differences, and make a judgment about which experiment is more scientifically valid.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Describe the characteristics of a question that can be addressed through scientific thinking, and give some examples.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Does the statement, “Evolution is just a theory,” have any merit? Explain.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take a survey of your classmates to find out what portion of their study time is devoted to biology compared to other subjects. Which type of display of data would you use to represent your findings? Why?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Formulate a null hypothesis for the following hypothesis: “Tomato plants exhibit a higher rate of growth when planted in compost instead of in soil.” Why is the null hypothesis useful?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 experiment designed to determine if organic produce is actually healthier than non-organic produce, people who only consumed organic produce during the six-month period had a range of body mass indices, blood pressures, and blood sugar levels, and people who consumed non-organic produce had an overlapping range of body mass indices, blood pressure, and blood sugar levels. How can one determine whether one group was healthier than the other, given the overlapping nature of these health parameters?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is the scientific method an effective approach to answering questions about our world?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Design an experiment using all the steps of the scientific method.</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example of a positive correlation might be: when more firefighters are at a fire, the fire is larger and causes more damage. This is a positive correlation because when one variable (the number of firefighters) increases, so does the other (the severity of the fire). This does not mean that firefighters make fires worse, however. “Correlation is not causation” refers to this type of scenario. Correlations can reveal relationships between variables, but they do not tell us how the variables are related or whether change in one variable actually causes change in another.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steps are as follows: (1) make observations; (2) formulate a hypothesis; (3) devise a testable prediction; (4) conduct a critical experiment; and (5) draw conclusions and make revisions. Although the scientific method includes these basic steps, the process of using the scientific method is rarely that rigid. The scientific method is adaptable and can be done effectively in numerous ways. This flexibility is what makes it such a powerful process that can be used to explore a wide variety of thoughts, events, or phenomena—not only in sciences but in all aspects of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answers here will vary greatly, with some students using the examples given in the textbook, including those found on food products. The interesting and significant aspect of all of these answers lies in the students’ explanations as to why the claims are invalid. The student may also comment on the value of knowing the scientific method in order to be able to assess critically those claims that are encountered regularly, especially in advertising.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group of people of the same age and social background would be divided into two groups: one group that eats only organic produce, and one group that eats only non-organic produce. You would study both groups for a finite period of time; let’s say six months. You wouldn’t want your participants to choose which group they participated in because your findings won’t necessarily be representative of the larger group. Instead, people should be placed at random into one of these two groups.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experimental group is any group of subjects who are exposed to a particular treatment. A control group is a group of subjects who are treated identically to the experimental group, with one exception—they are not exposed to the treatment.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organic produce is healthier than non-organic produce, then people who consume only organic produce over a given time period will be healthier than people who consume non-organic produce.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double-blind experimental design, neither the experimental subjects nor the experimenter know which treatment (if any) that a subject is receiving. This helps to eliminate any bias in experimental design and outcome.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student can give examples of his or her own or describe the examples given in the textbook, such as temperature variability with gastric ulcers, making sure to note the importance not only of a control group, but also why it is important that the control and experimental groups be as similar as possible. The placebo effect might also be mentioned as another reason to use treatments that are as identical as possible, in addition to similar demographics in the groups. Experimenter bias and unconscious influence on the results of the experiment may also be mentioned as pitfalls that can be avoided by designing a well-controlled experiment.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good question to address using scientific thinking should relate to observed patterns or cause-and-effect relationships. The question should also be one that can be tested through measurement of some kind. The textbook proposes questions about the effects of echinacea on cold symptoms and the accuracy of eyewitness testimony in criminal justice. You may be able to think of other examples.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This statement incorrectly equates the everyday definition of the term “theory” with an actual scientific theory. A scientific theory is supported by a large body of evidence, so much so that it is generally regarded as fact. However, “theory” in the generic sense simply implies a question about a phenomenon. If someone makes as a statement such as “I have a theory about why it always rains more on Saturdays,” what that person is really saying is “I have a hypothesis about why it rains more on Saturdays.”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pie chart would be the best type of visual display of data for this information. Each “slice” is used to represent a portion of the whole. A legend can also be included to identify which information is represented by each pie slice.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null hypothesis example would be: “Tomato plants do not exhibit a higher rate of growth when planted in compost instead of soil.” A null hypothesis is useful because it is easier to disprove; any single new observation that contradicts the null hypothesis allows us to reject it and conclude an alternative hypothesis.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Statistical analysis can compare these two groups, computing differences and determining how reliable and significant these differences are.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scientific method is empirical, rational, testable, repeatable, and self-correcting. Unlike many other approaches to understanding the world, such as superstitions, the scientific method is effective and based in observations and analysis.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answering this question, the student should first be sure to choose a question that can be answered using the scientific method. The answer should include at least the five basic steps of the scientific method: (1) making an observation, (2) formulating a hypothesis, (3) making a testable prediction, (4) detailing a controlled experiment, and (5) drawing a conclusion. The experiment that the student designs should contain an experimental group, a control group, and a description of the experimental and dependent variables and how the experiment would be performed. Finally, the student should explain what he or she would do after the results have been compiled, that is, what changes or revisions he or she would propose for the experiment as well as any ideas for further experimentation on the subject that he or she might later pursue.</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