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terms is used to describe surgical intervention that does not have to be performed immediately or within a short period of time, for example, a torn meniscus repair?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elective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emergent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urgent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historical figures is considered the father of modern anatomy and changed the traditional approach to anatomical studies?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Aristotle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Homer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Paré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Vesalius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historical figures developed the first x-ray machine?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Celsius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Jenner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Lister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Roentgen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How many phases of surgical case management are there?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surgical team members would be primarily responsible for maintaining the patient’s operative record and transporting the patient to the post-anesthesia care unit (PACU)?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anesthesia provider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circulating RN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surgeon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surgical technologist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surgical team members would be responsible for separating instruments and disassembling the sterile field in the postoperative phase?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CRNFA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CSFA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organization develops national certification exams for surgical technologists and surgical first assistants and confers the appropriate credential to eligible certificants?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ARC/STSA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CAAHEP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NBSTSA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symbols on the Association of Surgical Technologists (AST) logo represents the surgical technologist performing various roles in surgery?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empty circle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empty rectangle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black/blue triangle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filled rectangle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11/29/2016 6:50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roles is defined by the American College of Surgeons (ACS) as providing aid in exposure, hemostasis, and other technical functions that help the surgeon carry out a safe operation with optimal results for the patient?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assistant circulator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surgical first assistant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first scrub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 scrub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private surgical technologist is usually employed by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surgeon or physician group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ambulatory surgery center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instrument sales company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traveling staffing agency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terms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entry-level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proficient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and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expert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practitioners are applied to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0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accreditation status of surgical technology programs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continuing education (CE) credit categories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NBSTSA certification titles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AST recommended clinical ladder levels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describes the relationship between the certified surgical technologist (CST) and the other members of the surgical team in the 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contractual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therapeutic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describes the relationship between the CST and the patient or the patient’s family?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social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therapeutic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or by which of the four components of communication would “decoding” take place?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message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receiver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example of nonverbal body language might a patient perceive as a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negative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attitude from a team member?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tightly folded arms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direct eye contact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leaning toward patient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head nodding in agreement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behaviors would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NOT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be considered an example of “workplace violence”?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4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rumors and gossip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yielding to the other’s viewpoint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unwanted sexual advances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demeaning comments or criticisms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According to the AST position statement on teamwork, which type of environment contributes most to a safe and efficient surgical experience with positive patient outcomes?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collaborative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corporate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fast-paced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technological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describes the surgical technologist’s foundational commitment to professional honesty, confidentiality, fair treatment, cost containment, and attention to the highest level of surgical patient care?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aseptic principles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job description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policy and procedure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surgical conscience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describes a physician-group-owned hospital?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community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nonprofit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proprietary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tax supported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acronym represents an organization that serves as both an insurer and provider of medical services?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CDC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FDA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HMO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Surgical technologists and other allied health professionals in perioperative services usually work under the direction of which hospital administrative director?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chief executive officer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chief financial officer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director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director of nursing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type of professional would have DO or DPM after his or her name?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pharmacist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director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dentist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dietitian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2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11/29/2016 9:37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Through which hospital department or committee would the certified surgical first assistant (CSFA) submit a request for privileges to work in the operating room?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risk management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nursing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medical staff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auxiliary and volunteers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department would provide services for repair of broken equipment or to do routine preventive checks?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5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maintenance and biomed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diagnostic imaging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environmental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risk management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85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11/29/2016 7:10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does the acronym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DRG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stand for in the hospital setting?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7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doctor of gynecology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department of radiography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drug reference guide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diagnosis related groups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federal governmental insurance programs under the general heading of CMS include all of the following EXCEPT: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Part 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Medicare Part 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CHAMPUS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Medicaid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the membership organization for surgical technology with a board of directors elected by a house of delegates?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ARC/STSA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CAAHEP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NBSTSA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an ARC/STSA site visitor is sent to a surgical technology program to verify and clarify records and annual reporting information, to whom does he or she submit the findings?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8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CAAHEP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NBSTSA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membership organizations would the circulating RN in the operating room likely join as a member?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AAMI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AORN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CST and CSFA credentials are registered trademarks of which organization?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ARC/STSA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CAAHEP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NBSTSA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hospital’s infection control nurse would report any suspicion of rare or mysterious infectious diseases to which governmental agency?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CDC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FDA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OSHA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organization would employees of the central sterile processing department likely join as members?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5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IAHCSMM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NIOSH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federal regulatory agency is dedicated to enforcing workplace safety and preventing worker injuries?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FDA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OSHA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an independent, nonprofit national organization that develops standards for and accredits health care organizations in the United States?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Joint Commission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U.S. Department of Health and Human Services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American National Standards Institute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Centers for Disease Control and Prevention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medical device or surgical piece of equipment that has failed would have to be taken out of service and any patient injury reported to which of the following agencies?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EPA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FDA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OSHA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WHO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pioneers of medicine and surgery first developed techniques for surgical antisepsis?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8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Billroth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Galen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Halsted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Lister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specialist would likely have privileges to surgically treat diseases of the breast, hepatobiliary and gastrointestinal systems, and thyroid gland?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endocrinologist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general surgeon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gynecologist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urological surgeon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After which of the following military conflicts did Great Britain and the United States begin to train and employ allied health professionals predominantly in the scrub role in surgery?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Civil War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Revolutionary War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Vietnam War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World War II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national membership organization’s House of Delegates proposed the creation of the Association of Operating Room Technicians (AORT) in 1969?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AORN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 conscientiousness, problem solving, skills competency, teamwork, and commitment to continuing education represent for a CST?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3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college prerequisites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legal doctrines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professional traits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religious philosophies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physician who is a contracted provider in a PPO or HMO will receive reimbursement for fees based on a capitated rate of payment.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ARC/STSA administers the national certification examination for surgical technologists and owns the CST® and CSFA® credentials.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Professionalism is a lifelong commitment for a surgical technologist who has specific duties and responsibilities for providing the highest quality surgical patient care.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AST’s mission statement is, “Enhancing the profession to ensure quality patient care.”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Surgical technologists may discuss details of their daily experiences as long as they are not in a public place.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Match each term below with its description.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"/>
              <w:gridCol w:w="324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Resume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Surgical assistant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Job description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Organizational structure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Career ladder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Allied Health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Feedback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Intraoperative case management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Problem-solving skills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63"/>
              <w:gridCol w:w="17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Matching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2/11/2016 9:27 AM</w:t>
                  </w:r>
                </w:p>
              </w:tc>
            </w:tr>
          </w:tbl>
          <w:p/>
        </w:tc>
      </w:tr>
    </w:tbl>
    <w:p>
      <w:pPr>
        <w:bidi w:val="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Set of responsibilities or expected results associated with a job; descriptions are broad in scope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Prioritizing, considering alternatives, evaluating abilities, working with others to address challenges to patient care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Maintaining sterile field, passing instruments to surgeon, performing surgical counts, handling medications, preparing specimens and dressings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Individual with training and credentials to help position, drape, and transfer patient as well as provide visualization of operative site and close body planes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Title, requirements for employment, nature of position, duties, accountability for actions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Pathway or program of upward movement to positions of increased responsibility within an organization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Overview of career objectives, qualifications, experience, education and skills; used as reference in employment search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Important goal of communication process when the sender knows message was understood by receiver; may be either verbal or nonverbal.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Hierarchical layers of hospital administrative departments, services, directors, and trustees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Classification of cell saver, medical lab, radiology, EEG, and orthopedic technicians, and other hospital employees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01: Orientation to Surgical Technology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Orientation to Surgical Technology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