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Presently, ____ leads in setting standards for natural remedies.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26"/>
              <w:gridCol w:w="220"/>
              <w:gridCol w:w="1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Greece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Germany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earliest examples of healing centers can be found in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74"/>
              <w:gridCol w:w="22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Germany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Greece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Egypt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the attainment and retainment of equilibrium in the body through appropriate drugs and diet.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24"/>
              <w:gridCol w:w="220"/>
              <w:gridCol w:w="19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Homeostasis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48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Pharmacogenesis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Heterostasis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Immunogenesis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considered to be the “father of medicine.”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75"/>
              <w:gridCol w:w="220"/>
              <w:gridCol w:w="1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Aesculapius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Hippocrates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Viscous mucous secreted orally is known 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60"/>
              <w:gridCol w:w="220"/>
              <w:gridCol w:w="8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phlegm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word for drug in Hippocratic writing was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67"/>
              <w:gridCol w:w="220"/>
              <w:gridCol w:w="1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allopathia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pharmacognon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48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sanatoria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pharmakon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a concept employed by the Greeks that treats symptoms and diseases with drugs that restore health by causing the opposite effect.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9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Neuropathy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Homeopathy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Allopathy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Psychopathy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treats health problems with very dilute substances that cause the same effect as the symptom.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9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Neuropathy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Homeopathy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Allopathy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Psychopathy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science primarily deals with the medicinal ingredients in living plants?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93"/>
              <w:gridCol w:w="220"/>
              <w:gridCol w:w="16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pharmacognosy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is known as the “father of botany”?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85"/>
              <w:gridCol w:w="220"/>
              <w:gridCol w:w="1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Dioscorides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Hippocrates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Theophrastus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 Materia Medica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contained information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known parts of the human anatomy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medicinal uses of 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psychological conditions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minerals used postoperatively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treatment of disease with medications is known 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27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pharmacotherapy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pharmacognosy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pharmakotherapeutics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author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On the Art of Healing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85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Theophrastus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Dioscorides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Hippocrates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Genesis mentions ________, a remedy used throughout history as an appetite stimulant.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24"/>
              <w:gridCol w:w="220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carminative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myrrh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frankincense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a medication, mentioned in the Bible, that relieves intestinal gas.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73"/>
              <w:gridCol w:w="220"/>
              <w:gridCol w:w="9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Carminative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Myrrh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Frankincense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Garlic is currently being investigated as a means to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 blood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blood glucose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 premature labor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treat major depression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Pope Sixtus V authorized the ____ as a special insignia designating the special service provided by the order in the care of patients, many with diseases.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69"/>
              <w:gridCol w:w="220"/>
              <w:gridCol w:w="15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 cross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blue cross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purple cross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yellow cross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Drugs used in early China include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96"/>
              <w:gridCol w:w="220"/>
              <w:gridCol w:w="12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ephedra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penicillin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garlic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myrrh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early China, ____ drugs treated heart conditions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99"/>
              <w:gridCol w:w="220"/>
              <w:gridCol w:w="8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blue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yellow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early China, ____ drugs were used to treat liver problems.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99"/>
              <w:gridCol w:w="220"/>
              <w:gridCol w:w="8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blue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yellow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More than 2000 drugs are listed in ____ writings, including cinnamon, cardamom, ginger, pepper, aconite, and licorice.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21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Avicenna’s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Mithradates’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Louisa May Alcott’s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Charaka’s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are leafy plants used as a medicinal or flavoring agent.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2"/>
              <w:gridCol w:w="220"/>
              <w:gridCol w:w="1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Herbs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Vitamins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Minerals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Antioxidants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Between 1347 and 1350, the ____ killed almost one-third of the inhabitants of Europe.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08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mumps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scarlet fever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AIDS virus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Black Plague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was the first antibiotic used in therapy.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43"/>
              <w:gridCol w:w="220"/>
              <w:gridCol w:w="1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Penicillin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Aspirin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Sulfa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Ginseng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crippled American President Franklin Roosevelt and killed and crippled many children.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73"/>
              <w:gridCol w:w="220"/>
              <w:gridCol w:w="1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CVA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Alzheimer’s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Poliomyelitis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Malaria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was the first antibiotic to be effective against tubercle bacillus, the infective agent in tuberculosis.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37"/>
              <w:gridCol w:w="220"/>
              <w:gridCol w:w="15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Clindamycin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Streptomycin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Vancomycin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Penicillin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Benjamin Rush introduced psychiatric treatment based on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40"/>
              <w:gridCol w:w="220"/>
              <w:gridCol w:w="19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neurotransmitters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religious concepts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moral principles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physician in the United States to provide general anesthesia for surgery was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95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Crawford Long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Albert Sabin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Selman Waksman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Willard Parker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Please match the name with the correct description.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Hippocrates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Theophrastus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Dioscorides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Moses Maimonides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Jonas Salk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Paul Ehrlich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Edward Jenner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experimenter in drug compounding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Father of Medicine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wrote a prayer that was a pledge of service for pharmacists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discovered the vaccine for smallpox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discovered the injectable vaccine for polio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father of botany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noted botanist and pharmacist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introduced the concept of chemotherapy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Please match the name with the correct description.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St. Camillus de Lellis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 T’sao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Lao-tsu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Mithradates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Minhaj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Avicenna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Handbook for the Apothecary Shop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founded a religious order, Clerics Regular Servants of the Sick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Taoist philosopher, composed “Tao te Ching”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called the “Persian Galen”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botanical basis of pharmacy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father of toxicology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Please match the name with the correct description.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Al-Mansur Hospital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Egyptian medical parchment scroll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Crusaders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“Lititz Pharmacopoeia”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Louisa May Alcott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President Abraham Lincoln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published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Hospital Sketches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found in Egypt by George Ebers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hospital formulary compiled in Pennsylvania during the Revolutionary War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built hospitals in the Holy Lands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established the U.S. Sanitary Commission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example of the Arabs’ interest and dedication to health care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Please match the name with the correct description.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5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Paracelsus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Dispensatorium Pharmacopolarum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Frederick Serturner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Johannes Buchner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Rudolph Brandes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discovered salicin in willow bark and nicotine in tobacco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Swiss alchemist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prepared salts of morphine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isolated hyoscyamine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first legal pharmacopoeia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Please match the name with the correct description.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0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Gerhard Domagk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Karl Scheele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Withering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Bernard Courtois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Joseph Caventou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Pierre Robiquet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Henri Moissan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discovered digoxin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obtained free fluorine by electrolytic methods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discovered a sulfa drug, prontosil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collaborated with Pierre Pelletier in the discovery of quinine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discovered arsenic, chlorine, and glycerin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discovered codeine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discovered iodine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Please match the agent with the correct definition.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1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antihypertensives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antiarrhythmics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vasodilators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antianginals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beta blockers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immunomodulators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agents that reduce chest pain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agents that regulate the immune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agents that lower blood pressure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agents that dilate blood vessels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agents that block beta receptors in the autonomic nervous system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agents that restore normal heart rhythms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Objective Short Answer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deinstitutionalization?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Deinstitutionalization is the discharge of persons with a history of long-term mental health care in a hospital back to the community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the name of the first book of drug standards published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book of drug standards published in the United States is known as the U.S. Pharmacopoeia (USP). 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was the goal of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U.S. Pharmacopoeia Convention?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goal of the convention was to select the “official” drugs and to set up standards for their identity, purity, and assay methods. 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Subjective Short Answer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Hippocrates used several treatments for patients who came to the temples. List two of these types of treatments.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should include any of the following: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herbal remedies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mineral baths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exercise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fresh sea air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sunshine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Opium comes from the juice of what plant?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poppy plant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name of the hospital that was founded in 717 and was one of the largest hospitals in Europe?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4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Hospital of the Holy Spirit 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you call a disease that affects a global population?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pandemic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01: A History of Pharmacy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A History of Pharmacy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