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without risk factors for heart disease should limit cholesterol intake to no more than 300 milligrams a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11/29/2023 11:40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11/29/2023 11:42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diseases is characterized by high blood glucose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2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fatty liver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11/29/2023 11:43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11/29/2023 11:44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depicts the progression of a micronutrient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signs develop before a decrease in tissue reserves.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signs develop before a decrease in dietary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nutrient availability to cells occurs before physical signs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Insufficient nutrient availability to cells occurs after physical signs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cellular function occurs after physical signs develop.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11/29/2023 11:48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11/29/2023 11:50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can result from both inadequate and excessive levels of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changes have been made to the nutrition facts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sugars are now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Poly-unsaturated fats are now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 is now listed.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 are now listed at the bottom of the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 are now listed on the left of each nutrient.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Healthy dietary patterns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refined grain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high in tropical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foods high in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nuts with high amounts of omega-3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sweetened teas.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NTLC.BRWN.24.1.6 - Design a healthy dietary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major components of an individual nutrition assessment conducted by a registered dietitian nutritionist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dietary, neurological, and biochemical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biochemical, neurological, and anthropometric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physical, neurological, and biochemical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dietary, and anthropometric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physical, dietary, and anthropometric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products could be labeled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cookie with 1.0 g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cookie with 0.4 g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cookie with 1.4 g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cookie with 2 g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cookies can never be labeled as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dietary supplement can legally claim to treat, cure, or prevent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Galactosemia is a disorder that interferes with the body's utilization of the sugar galactose found in lactose.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 eating plan is effective for reducing high blood pressure as well as the risk of some types of cancer, osteoporosis, and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NTLC.BRWN.24.1.6 - Design a healthy dietary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categories of essential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alcohol, fats, proteins,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fiber, fats, proteins,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fats, minerals, water,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fiber, water, alcohol, and 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substances is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linoleic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calorie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energy transferred from food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energy inside the body's fat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fats that is soluble 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substance that activates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extent to which blood glucose levels are raised by consumption of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describes the primary function of ascorbic acid?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for the conversion of homocysteine to methionine.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participates in the regulation of gene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for the transport and metabolism of fat and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acts as an antioxidant and is required for collagen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for normal red blood cell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Average Requirement (EAR)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intake level estimated to meet the nutrient needs of 98% of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intake value estimated to meet the nutrient needs of half the healthy individuals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limits of a nutrient estimated to be compatible with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levels of daily nutrient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estimated level of nutrient intake for unhealthy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 carbohydrates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glycogen, and most types of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sucrose,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glycogen, and most types of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glucose, and 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glycogen, and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two monosaccharides are found in sucrose (table sugar)?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maltose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and lactose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Blood sugar is also known as _____, while fruit sugar is also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lactose;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fructose; maltose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digestive enzymes are unable to break down: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glycogen.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that have a high glycemic index: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to build and maintain protein-based components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elevated levels of blood cholesterol and triglycerides.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levels of HDL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risk of developing type 2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blood glucose levels higher than carbohydrates that have a low glycemic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important animal source of carbohydrates is _____, which is found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lactose;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lactose;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sucrose;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Triglycerides are composed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glycerol molecules attached to a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fatty acids attached to a glycerol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glycerol molecules attached to a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fatty acids attached to a glycerol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fatty acids attached to three glycerol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substances provides the most energy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carbohydrates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galactose combine to form the disaccharide milk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 store complex carbohydrates in the form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 required for protein synthesis are obtained through carbohydrates in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basic form of carbohydrates is polysaccharides.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and complex carbohydrates provide nine calories per 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double bond is present in one or more of the fatty acids, the fat 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polyunsaturated.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monounsaturated.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2:45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LDL cholesterol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lowered by intake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heart-disease risk when present in high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heart-disease risk when present in low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raised by intake of unsaturated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unaffected by intake of saturated 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proteins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provide two calories per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obtained from food sources such as milk, cheese, and meat are considered low-quality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plant sources of protein provide all the nine essential amino acids required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help build and maintain muscles, bones, enzymes, and red blood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are made up of various types of triglycerides.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2:57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produced by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obtained through a person's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synthesized from nonessential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abundant in 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also referred to as dispensable amino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_____ essential 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Complementing amino acids can be found in which of the following plant-based food combinations?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dried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seeds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soybeans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 and onions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Fat-soluble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stored only for a few weeks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vitamins A, D, E,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consumed in very high amounts without causing harmful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stored in the body for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immediately metabolized by the body and never stored.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vitamins acts as an antioxidant in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thiamin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riboflavin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chemical substances present in plants, some of which can affect body processes in humans that may benefit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class, you go to the coffee shop and get an espresso Frappuccino that contains the following nutrients: 11 g of protein, 104 g of carbohydrate, and 4 g of fat. How many total calories does this drink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class, you go to the coffee shop and get an espresso Frappuccino that contains the following nutrients: 11 g of protein, 104 g of carbohydrate, and 4 g of fat. Given that the daily value of total fat intake is 65 g, what is the % daily value of fat in the Frappuccino?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14-inch cheese quesadilla contains 30 g of carbohydrate, 10 g of protein, and 8 g of fat. The approximate number of calories in one-half of the quesadilla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adequate intake of essential nutrients to meet the known needs of 98% of healthy people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tentative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One example of a nutrient-dense food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nonfat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cheese twist.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eighty-four-year-old who is on a dairy-free diet is exhibiting signs of osteoporosis. Supplementation of which of the following nutrients may be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fluoride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is considered nonessential?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the science of measuring the human body and its various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anencephaly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atherosclerosis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amylophagia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3:55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fluids, nutrients, gases, temperature, and other conditions needed to ensure proper functioning of cells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disorder that is characterized by excessive levels of body iron that can lead to liver and heart abnormalities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hemochromatosis.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galactosemia.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phenylketonuria.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should be consumed in low quantities by a person who suffers from phenylketonuria?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tyrosine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phenylalanine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Sammy is six years old and consumes an excessive amount of sugar such as soda, candy, and energy drinks. Sammy is at risk of developing which of the following diseases and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tooth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vitamins are fat-soluble?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B12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C and B6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K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E, D, and 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vitamins are water-soluble?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B12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C and B6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K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E, D, and 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oxidative stress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brain disease that represents the most common form of dementia and is characterized by memory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first response of the body's immune system to infectious agents, toxins, or irritants.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condition that occurs when cells are exposed to more oxidizing molecules than to antioxidant molecules that neutralize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disorder that interferes with the body's utilization of the sugar galactose found in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event that occurs when a blood vessel in the brain ruptures or becomes blocked.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 items can be labeled as "enriched"?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noodles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low-fat and skim milk must be fortified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C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B12 and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folic acid and 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Strains of lactobacillus and bifidobacterial that have beneficial effects on the body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antibiotics.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4:38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 sources contains probiotics?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kefir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jc w:val="left"/>
              <w:tblBorders>
                <w:top w:val="nil"/>
                <w:left w:val="nil"/>
                <w:bottom w:val="nil"/>
                <w:right w:val="nil"/>
                <w:insideH w:val="nil"/>
                <w:insideV w:val="nil"/>
              </w:tblBorders>
              <w:tblCellMar>
                <w:top w:w="0" w:type="dxa"/>
                <w:left w:w="0" w:type="dxa"/>
                <w:bottom w:w="0" w:type="dxa"/>
                <w:right w:w="0" w:type="dxa"/>
              </w:tblCellMar>
            </w:tblPr>
            <w:tblGrid>
              <w:gridCol w:w="2980"/>
              <w:gridCol w:w="27"/>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86" w:type="dxa"/>
                  <w:gridSpan w:val="3"/>
                  <w:tcBorders>
                    <w:top w:val="single" w:sz="8" w:space="0" w:color="808080"/>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bCs/>
                      <w:i w:val="0"/>
                      <w:iCs w:val="0"/>
                      <w:smallCaps w:val="0"/>
                      <w:color w:val="000000"/>
                      <w:sz w:val="22"/>
                      <w:szCs w:val="22"/>
                      <w:bdr w:val="nil"/>
                      <w:rtl w:val="0"/>
                    </w:rPr>
                    <w:t>Nutrition Facts</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servings per container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Size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cup (80g)</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Amount Per Serving</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bCs/>
                      <w:i w:val="0"/>
                      <w:iCs w:val="0"/>
                      <w:smallCaps w:val="0"/>
                      <w:color w:val="000000"/>
                      <w:sz w:val="22"/>
                      <w:szCs w:val="22"/>
                      <w:bdr w:val="nil"/>
                      <w:rtl w:val="0"/>
                    </w:rPr>
                    <w:t>340</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 Daily Value*</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Fat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 1g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Fat 0g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0mg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Sodium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20mg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Carbohydrate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62g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 4g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Sugars 58g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Protein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 1 mcg</w:t>
                  </w:r>
                </w:p>
              </w:tc>
              <w:tc>
                <w:tcPr>
                  <w:tcW w:w="3538"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130 mg</w:t>
                  </w:r>
                </w:p>
              </w:tc>
              <w:tc>
                <w:tcPr>
                  <w:tcW w:w="3538" w:type="dxa"/>
                  <w:gridSpan w:val="2"/>
                  <w:tcBorders>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2 mg</w:t>
                  </w:r>
                </w:p>
              </w:tc>
              <w:tc>
                <w:tcPr>
                  <w:tcW w:w="3538" w:type="dxa"/>
                  <w:gridSpan w:val="2"/>
                  <w:tcBorders>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11 %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620mg</w:t>
                  </w:r>
                </w:p>
              </w:tc>
              <w:tc>
                <w:tcPr>
                  <w:tcW w:w="3538"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18%</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percent of calories obtained from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given nutrition label to answer 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jc w:val="left"/>
              <w:tblBorders>
                <w:top w:val="nil"/>
                <w:left w:val="nil"/>
                <w:bottom w:val="nil"/>
                <w:right w:val="nil"/>
                <w:insideH w:val="nil"/>
                <w:insideV w:val="nil"/>
              </w:tblBorders>
              <w:tblCellMar>
                <w:top w:w="0" w:type="dxa"/>
                <w:left w:w="0" w:type="dxa"/>
                <w:bottom w:w="0" w:type="dxa"/>
                <w:right w:w="0" w:type="dxa"/>
              </w:tblCellMar>
            </w:tblPr>
            <w:tblGrid>
              <w:gridCol w:w="2980"/>
              <w:gridCol w:w="27"/>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86" w:type="dxa"/>
                  <w:gridSpan w:val="3"/>
                  <w:tcBorders>
                    <w:top w:val="single" w:sz="8" w:space="0" w:color="808080"/>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bCs/>
                      <w:i w:val="0"/>
                      <w:iCs w:val="0"/>
                      <w:smallCaps w:val="0"/>
                      <w:color w:val="000000"/>
                      <w:sz w:val="22"/>
                      <w:szCs w:val="22"/>
                      <w:bdr w:val="nil"/>
                      <w:rtl w:val="0"/>
                    </w:rPr>
                    <w:t>Nutrition Facts</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servings per container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Size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cup (80g)</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Amount Per Serving</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bCs/>
                      <w:i w:val="0"/>
                      <w:iCs w:val="0"/>
                      <w:smallCaps w:val="0"/>
                      <w:color w:val="000000"/>
                      <w:sz w:val="22"/>
                      <w:szCs w:val="22"/>
                      <w:bdr w:val="nil"/>
                      <w:rtl w:val="0"/>
                    </w:rPr>
                    <w:t>340</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 Daily Value*</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Fat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 1g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Fat 0g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0mg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Sodium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20mg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Carbohydrate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62g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 4g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Sugars 58g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Protein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 1 mcg</w:t>
                  </w:r>
                </w:p>
              </w:tc>
              <w:tc>
                <w:tcPr>
                  <w:tcW w:w="3538"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130 mg</w:t>
                  </w:r>
                </w:p>
              </w:tc>
              <w:tc>
                <w:tcPr>
                  <w:tcW w:w="3538" w:type="dxa"/>
                  <w:gridSpan w:val="2"/>
                  <w:tcBorders>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2 mg</w:t>
                  </w:r>
                </w:p>
              </w:tc>
              <w:tc>
                <w:tcPr>
                  <w:tcW w:w="3538" w:type="dxa"/>
                  <w:gridSpan w:val="2"/>
                  <w:tcBorders>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11 %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620mg</w:t>
                  </w:r>
                </w:p>
              </w:tc>
              <w:tc>
                <w:tcPr>
                  <w:tcW w:w="3538"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18%</w:t>
                  </w:r>
                </w:p>
              </w:tc>
            </w:tr>
          </w:tbl>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mandatory nutrient is missing from the food label?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sugar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given nutrition label to answer 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jc w:val="left"/>
              <w:tblBorders>
                <w:top w:val="nil"/>
                <w:left w:val="nil"/>
                <w:bottom w:val="nil"/>
                <w:right w:val="nil"/>
                <w:insideH w:val="nil"/>
                <w:insideV w:val="nil"/>
              </w:tblBorders>
              <w:tblCellMar>
                <w:top w:w="0" w:type="dxa"/>
                <w:left w:w="0" w:type="dxa"/>
                <w:bottom w:w="0" w:type="dxa"/>
                <w:right w:w="0" w:type="dxa"/>
              </w:tblCellMar>
            </w:tblPr>
            <w:tblGrid>
              <w:gridCol w:w="2980"/>
              <w:gridCol w:w="27"/>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86" w:type="dxa"/>
                  <w:gridSpan w:val="3"/>
                  <w:tcBorders>
                    <w:top w:val="single" w:sz="8" w:space="0" w:color="808080"/>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bCs/>
                      <w:i w:val="0"/>
                      <w:iCs w:val="0"/>
                      <w:smallCaps w:val="0"/>
                      <w:color w:val="000000"/>
                      <w:sz w:val="22"/>
                      <w:szCs w:val="22"/>
                      <w:bdr w:val="nil"/>
                      <w:rtl w:val="0"/>
                    </w:rPr>
                    <w:t>Nutrition Facts</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servings per container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Size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cup (80g)</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Amount Per Serving</w:t>
                  </w:r>
                </w:p>
              </w:tc>
            </w:tr>
            <w:tr>
              <w:tblPrEx>
                <w:jc w:val="left"/>
                <w:tblCellMar>
                  <w:top w:w="0" w:type="dxa"/>
                  <w:left w:w="0" w:type="dxa"/>
                  <w:bottom w:w="0" w:type="dxa"/>
                  <w:right w:w="0" w:type="dxa"/>
                </w:tblCellMar>
              </w:tblPrEx>
              <w:trPr>
                <w:cantSplit w:val="0"/>
                <w:jc w:val="left"/>
              </w:trPr>
              <w:tc>
                <w:tcPr>
                  <w:tcW w:w="6086" w:type="dxa"/>
                  <w:gridSpan w:val="3"/>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bCs/>
                      <w:i w:val="0"/>
                      <w:iCs w:val="0"/>
                      <w:smallCaps w:val="0"/>
                      <w:color w:val="000000"/>
                      <w:sz w:val="22"/>
                      <w:szCs w:val="22"/>
                      <w:bdr w:val="nil"/>
                      <w:rtl w:val="0"/>
                    </w:rPr>
                    <w:t>340</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 Daily Value*</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Fat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 1g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Fat 0g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0mg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Sodium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20mg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Carbohydrate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62g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 4g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Sugars 58g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p>
              </w:tc>
            </w:tr>
            <w:tr>
              <w:tblPrEx>
                <w:jc w:val="left"/>
                <w:tblCellMar>
                  <w:top w:w="0" w:type="dxa"/>
                  <w:left w:w="0" w:type="dxa"/>
                  <w:bottom w:w="0" w:type="dxa"/>
                  <w:right w:w="0" w:type="dxa"/>
                </w:tblCellMar>
              </w:tblPrEx>
              <w:trPr>
                <w:cantSplit w:val="0"/>
                <w:jc w:val="left"/>
              </w:trPr>
              <w:tc>
                <w:tcPr>
                  <w:tcW w:w="3484" w:type="dxa"/>
                  <w:gridSpan w:val="2"/>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Protein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2g</w:t>
                  </w:r>
                </w:p>
              </w:tc>
              <w:tc>
                <w:tcPr>
                  <w:tcW w:w="2818"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 1 mcg</w:t>
                  </w:r>
                </w:p>
              </w:tc>
              <w:tc>
                <w:tcPr>
                  <w:tcW w:w="3538"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130 mg</w:t>
                  </w:r>
                </w:p>
              </w:tc>
              <w:tc>
                <w:tcPr>
                  <w:tcW w:w="3538" w:type="dxa"/>
                  <w:gridSpan w:val="2"/>
                  <w:tcBorders>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2 mg</w:t>
                  </w:r>
                </w:p>
              </w:tc>
              <w:tc>
                <w:tcPr>
                  <w:tcW w:w="3538" w:type="dxa"/>
                  <w:gridSpan w:val="2"/>
                  <w:tcBorders>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11 %</w:t>
                  </w:r>
                </w:p>
              </w:tc>
            </w:tr>
            <w:tr>
              <w:tblPrEx>
                <w:jc w:val="left"/>
                <w:tblCellMar>
                  <w:top w:w="0" w:type="dxa"/>
                  <w:left w:w="0" w:type="dxa"/>
                  <w:bottom w:w="0" w:type="dxa"/>
                  <w:right w:w="0" w:type="dxa"/>
                </w:tblCellMar>
              </w:tblPrEx>
              <w:trPr>
                <w:cantSplit w:val="0"/>
                <w:jc w:val="left"/>
              </w:trPr>
              <w:tc>
                <w:tcPr>
                  <w:tcW w:w="2764"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620mg</w:t>
                  </w:r>
                </w:p>
              </w:tc>
              <w:tc>
                <w:tcPr>
                  <w:tcW w:w="3538"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18%</w:t>
                  </w:r>
                </w:p>
              </w:tc>
            </w:tr>
          </w:tbl>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cups of this product would need to be consumed to reach 10 grams of fiber?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¼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½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¾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given nutrition label to answer question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permitted for consumption according to Jewish dietary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kosher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halal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 caffeinated beverages.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include meats.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pork.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Life-Course Approach to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NTLC.BRWN.24.1.3 - Cite two examples of how nutrient needs change during the life cycle and how nutritional status at one stage during the life cycle can influence health status during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is included in the traditional diet of Native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watermelon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buffalo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flour tortillas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chicken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has the highest glycemic index?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watermelon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jellybeans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the interactive method for collecting dietary information that utilizes repeated use of questions to improve the accuracy of information provided by interviewees about the food they ate the previous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narrative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pass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24-hour recall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5:49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Healthy Eating Index: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assigns scores based on the extent to which diets meet recommended standards of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assesses a person's dietary intake based on twelve dietary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primarily used for monitoring an individual's dietary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bases its guidelines on Food and Drug Administration dietary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for research purposes to assess population dietary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dietary assessment methods would be relatively inexpensive to administer and tabulate in epidemiological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24-hour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frequency 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pass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young child who tires easily and has a short attention span may have blood taken for analyses of hemoglobin and serum ferritin to assess _____ levels.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Continuous assessment of nutritional status of a population for the purpose of detecting changes in malnutrition and of food availability in order to initiate corrective measures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automated multiple-pass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surveillance.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12/4/2023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national food and nutrition programs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Lunch Program is the United States' largest food assistance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with incomes above the poverty line are automatically ineligible for WIC.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USDA food assistance programs have been shown to be cost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Stamp Program subsidizes food purchases of low-income families and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 provides food vouchers for low-income men and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4"/>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NTLC.BRWN.24.1.5 - Identify the basic elements of four 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6:31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inadequate calcium, vitamin D, and fruit and vegetable consumption is at risk to develop which of the following diseases/conditions?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Guidelines for Americans must be updated every: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fifteen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NTLC.BRWN.24.1.6 - Design a healthy dietary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 key message supported by MyPlate and the Dietary Guidelines for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at least ¼ of your plate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fewer foods that are high in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oversized portions.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Switch to 2%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more whole grains and less refined grains.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NTLC.BRWN.24.1.6 - Design a healthy dietary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readings indicates that a client is experiencing hypertension?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reading of 140/90 mmHg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reading of 120/80 mmHg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reading of 110/70 mmHg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reading of 90/80 mmHg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reading of 100/90 mmHg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choices is a chemical substance found in plants that may have benefits to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 of measurement that reflects the amount of energy supplied by food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kilocalorie.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conversion of glucose to energy or fat is an example of which of the following types of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anerobic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hydraulic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proteolytic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11/30/2023 11:58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substance that activates enzymes is referred to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coenzyme.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co-lipid.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hydrogenated fats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FDA banned naturally occurring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fats from the food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FDA banned all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fats from the food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FDA banned synthetic fats from the food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FDA banned cis fats from the food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FDA banned artificial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fats from the food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strokes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stroke occurs when a blood vessel leading to the heart ruptures or becomes blocked.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stroke is associated with softening of the arteries.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stroke is linked to low vegetable and fruit intake and excessive alcohol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stroke is linked to a lacto-ovo dietary pattern.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stroke occurs when blood pressure is above 140-90.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cholesterol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 is an essential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 is considered a fatlike 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 intake for dietary cholesterol is 500 mg/day.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can produce enough cholesterol for needed biological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sources of cholesterol include beans, lentils, and legumes.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that prevent or repair damage to cells caused by exposure to oxidizing agents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choices is an essential amino acid?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glutamine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arginine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differences between food frequency questionnaires and dietary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frequency questionnaires are semi-quantitative tools used to assess nutrient intake and dietary patterns in a group of people. These questionnaires tend to underestimate food intake and are less likely to identify nutrient and health relationships compared to a quantitative method such as a diet record.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challenges with assessing nutritional biomarkers.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biomarker values and reference ranges are affected by many variables including analytical quality performance factors such as accuracy and validity and specimen-related limitations such as stability and storage of the sample. Population characteristics also impact nutritional biomarker assessment and include biological factors such as the impact of fasting and nutrient interactions and health-related factors such as medication in use and the impact of chronic conditions such as heart disease or obesity.  Participant related demographics such as age, sex, ethnicity, etc. also pose challenges for accurately assessing biomarkers.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“good” or “bad”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problems related to nutrition originate within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9"/>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of the Science of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NTLC.BRWN.24.1.1 - Understand the meaning of the nutrition concepts presented.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Labeling and Education Act requires that almost all multiple-ingredient foods and dietary supplements be labeled with a Nutrition Facts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Facts panel was updated in 2016 to remove serving sizes from the packaging.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Labeling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NTLC.BRWN.24.1.2 - Read and understand the elements of nutrition labels; you will be able to understand the nutritional value of most food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 at an early age does not impact nutrition at a later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Life-Course Approach to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NTLC.BRWN.24.1.3 - Cite two examples of how nutrient needs change during the life cycle and how nutritional status at one stage during the life cycle can influence health status during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Loss of land, discrimination, and poverty all contributed to the alterations of the Native American traditional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Life-Course Approach to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NTLC.BRWN.24.1.3 - Cite two examples of how nutrient needs change during the life cycle and how nutritional status at one stage during the life cycle can influence health status during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registered dietitian nutritionist is required to pass a national registration examination to provide medical nutrition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Food frequency questionnaires are most commonly used for clinical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6"/>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NTLC.BRWN.24.1.4 - Describe the components of individual level nutrition assessment.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Infants born to parents participating in WIC while pregnant are less likely to be small at birth.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4"/>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NTLC.BRWN.24.1.5 - Identify the basic elements of four public food and nutrition programs.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My Plate encourages healthy eating messages such as to switch to 2% or whole milk.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NTLC.BRWN.24.1.6 - Design a healthy dietary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12/1/2023 12:48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