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the context of psychology, which of the following is true of cross-cultural research?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65"/>
              <w:gridCol w:w="80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is topic-specific, and not a method.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concludes that humans are inherently alike and what is true of one culture is always true of another culture.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Traditionally, it incorporated knowledge contrasting human cultures versus nonhuman animal cultures.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involves participants of differing cultural backgrounds and allows for comparisons of findings across those cultures.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Cross-cultural research helps us 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87"/>
              <w:gridCol w:w="80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demonstrate that there are no cultural differences in attributional styles among different human cultures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understand principles about human behaviors within a global perspective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establish that the relationship between culture and behaviors is a one-way street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compare psychological processes within one culture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universal psychological process is a process that is considered to be true for some people of some cultures.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Cross-cultural research is important in application because it 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14"/>
              <w:gridCol w:w="802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is not topic specific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adds to current psychology literature for understanding principles about human behavior 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uncovers psychological processes that are true for all people of all cultures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encourages critical thinking skills when practicing psychology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Population density influences culture, whereas climate does not.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Latitudinal psychology is a theory that suggests that 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65"/>
              <w:gridCol w:w="80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group differences are only driven by distances from the equator, and other factors such as affluence do not affect such differences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environmental stress is the most when habitats are close to areas with temperate climate, and the least when closer to the north or south poles of the globe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distance from the equator can predict country levels of psychological variables, such as creativity, aggressiveness, life satisfaction, individualism, trust, and suicidality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psychological theories are universal instead of culture specific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One of the most important thinking abilities that humans have unlike other animals is the ability to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50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believe that other people are intentional agents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maintain social networks and hierarchies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communicate with each other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invent and use tools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Morality is a uniquely human product that apparently turns on in humans around nine months of age.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refers to knowledge about motivations concerning behaviors that are common among people in a group?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23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Shared intentionality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Self-concept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Hypercognition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Collective identity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statements is true of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ratchet effect?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65"/>
              <w:gridCol w:w="80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refers to the idea that humans continually improve on improvements, that they do not go backward or revert to a previous state.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is a set of basic psychological skills and abilities that people can use to meet their needs.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is a psychological process that is found to be applicable for humans only after the beginning of civilization.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is the process of learning about and being indoctrinated into a culture.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universal psychological toolkit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84"/>
              <w:gridCol w:w="805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 not evolved over time and consists of skills that were present from the beginning of time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is a set of basic skills and aptitudes that can be used to meet human needs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refers to the blank slate that people come into the world with that allow for adaptability and survivability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is a set of skills that are shared amongst human and animal cultures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Human culture can be defined as a unique meaning and information system, shared by a group and transmitted across generations, that allows the group to meet basic needs of survival, pursue happiness and well-being, and derive meaning from life.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Why is it important to understand the difference between human cultures and other animal cultures?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65"/>
              <w:gridCol w:w="80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This understanding serves as an important basis to understanding how humans are universally similar in important ways.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This understanding allows us to draw parallels between the cultural differences within human cultures and nonhuman animal cultures.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Human cultural life is not that unique and different from nonhuman life; therefore, this understanding facilitates our interpretation of the evolution of various cultures around the globe.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difference between human cultures and other animal cultures provides a basis for how we define human culture; specifically, the formation of social hierarchies and the utilization of tools are unique to humans.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are the three characteristics of human cultures that differentiate them from animal cultures?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9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Social groups, family, and language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Complexity, differentiation, and institutionalization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Communication, groups, and institutionalization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Language, groups, and social needs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the context of culture, which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of the following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statements is true?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73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Groups are less efficient because they divide labor.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Morality, a uniquely human product, is present since the birth of a child.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Both humans and animals have the ability to continually build upon improvements.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Unlike humans, other animals cannot achieve a cumulative culture that ratchets up.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the context of society and culture, which of the following statements is true?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86"/>
              <w:gridCol w:w="805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Society is a system of interrelationships among people.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Only humans are social and have societies.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Both culture and society refer to the meanings and information that are associated with social networks.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 human cultures assign similar or the same meanings to their social groups.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refers to the structure of relationships that exist among individuals?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6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Culture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Individualism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Collectivism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Society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Unlike humans, nonhuman animals do not have social groups.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largest cultural difference in the world is not between human and nonhuman animal cultures, but among the various human cultures around the world.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the context of groups and culture, which of the following statements is true?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81"/>
              <w:gridCol w:w="80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Cultures and countries are terms that can be used interchangeably.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Countries have their own history, language, government, and economic base, all of which affect culture.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Groups specifically refer to the differences in culture based on the geopolitical delineation of a world area.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Different groups generally share universal psychological theories and principles.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refers to groups that are distinguished by a common nationality, geographic origin, culture, or language?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42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Ethnicity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Regionality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Nationality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statements about research on race is true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65"/>
              <w:gridCol w:w="80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Many psychologists today agree that race is more of a biological essential than a social construction.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racial group is solely determined by its cultural characteristics.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Studies of biological markers (e.g., blood groups, serum proteins, enzymes) suggest that racially defined groups are more similar than different.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Most anthropologists use skin color, hair, and other physical characteristics to define race.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the context of culture and race, which of the following statements is true?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7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Intelligence is determined by a person’s race.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Many psychologists believe that race is a social construction.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People of different cultures have similar definitions of race.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Race and culture are interchangeable terms.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Much like the structure of our houses and homes, which is the social psychological frame within which individuals reside?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39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Society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Culture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Personality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Race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refers to the individual differences that exist among individuals within groups?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6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Personality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Temperament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Culture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Family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All of the following are part of Hofstede’s value dimensions EXCEPT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35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individualism versus collectivism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masculinity versus femininity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power distance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personality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Hofstede’s value dimension of _____ refers to the degree to which cultures will encourage less powerful members of groups to accept that power is distributed unequally.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35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masculinity versus femininity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individualism versus collectivism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power distance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power game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Hofstede’s value dimension of _____ refers to the degree to which people feel threatened by the unknown or ambiguous situations, and have developed beliefs, institutions, or rituals to evade them.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0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power distance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masculinity versus femininity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individualism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uncertainty avoidance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statements is true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regarding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Hofstede’s value dimensions?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65"/>
              <w:gridCol w:w="80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Hofstede suggests that there are three dimensions that differentiate cultures.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Power distance refers to the degree to which people feel threatened by ambiguous situations.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Masculinity vs. femininity refers to the distribution of emotional roles between males and females.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Intellectual autonomy refers to the degree to which cultures emphasize the promotion and protection of people’s independent pursuit of positive experiences.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Hofstede’s dimension of _____ has been most commonly used to both predict and explain many differences across cultures, especially in many aspects of thinking and emotions.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04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power distance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uncertainty avoidance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masculinity vs. femininity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individualism vs. collectivism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Different cultures foster different belief systems.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refers to the cultural-level, general beliefs and premises about oneself, the social and physical environment, and the spiritual world?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6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Attributions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Social norms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Attitudes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Social axioms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is a social axiom dimension that represents an outward-oriented, simplistic grappling with external forces that are construed to include fate and a supreme being?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3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Dynamic externality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Affective autonomy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Societal cynicism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Intellectual autonomy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refers to the propositions that are regarded as true, and exist on the individual and cultural levels?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4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Ethnicities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Beliefs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Attitudes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Worldviews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Belief in a zero-sum game is a belief system 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3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about the protagonist nature of social relations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about the antagonistic nature of social relations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suggesting that all social exchanges are win-win and benefit society as a whole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that is antithetical to the social axioms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refers to organized systems of beliefs that tie together many attitudes, values, beliefs, worldviews, and norms and provide guidelines for living?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34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Religions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Ethnicities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Norms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Ethics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refers to the generally accepted standard of behavior within a culture or subculture group?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19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Rituals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Etiquette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Norms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Beliefs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refers to the culturally prescribed conduct or any kind of established procedure or routine?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24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Religions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Ethics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Emics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Rituals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refers to evaluations of things occurring in ongoing thoughts about those things, or stored in memory?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4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Attitudes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Worldviews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Beliefs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Norms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statements is true regarding cultural worldviews?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80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Cultural worldviews contain attitudes, beliefs, opinions, and values about the world.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Cultural worldviews are universal belief systems about the world.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person’s cultural worldview always remains unchanged over their lifetime.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Having a worldview is a psychological process specific only to certain cultures.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true about worldviews?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4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People have worldviews because of evolved, complex cognition.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Having a worldview is a psychological process specific only to certain cultures.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content of worldviews is the same for every culture.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Behaviors have a direct influence on cultural worldviews.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the context of the association between culture and human behavior, which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of the following statements is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correct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55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Culture is a uniquely human product.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Culture is a tangible concept and not an abstract one.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Culture influences psychological processes, not behaviors.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Newborns have no culture.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process by which individuals learn and adopt the ways and manners of their specific culture is called 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56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enculturation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globalization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grouping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motivation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Scientists agree that many psychological processes—attitudes, values, beliefs, personality, cognition—are culturally constructed.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are beliefs about the underlying causes of behavior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46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Attitudes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Attributions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Etics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Emics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There are cultural differences in attributional styles among different human cultures.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statements is true of human cultures?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10"/>
              <w:gridCol w:w="803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Culture is a uniquely human product.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Humans are not unique in their ability to recognize that other people are intentional agents.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There are no cultural differences in attributional styles among different human cultures.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 human cultures exist in their own specific, unique environment.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_____ refer to those processes that are consistent across different cultures. _____ refer to those processes that are different across cultures.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27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Emics; Etics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Etics; Emics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Phonemes; Phonetics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Phonetics; Phonemes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All humans share the same basic needs and abilities, and it’s important to understand the reasons why people of different cultures do things the way they do them.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Most cultures are not very successful in doing what they are supposed to do, which is help people survive.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p>
      <w:pPr>
        <w:bidi w:val="0"/>
        <w:spacing w:after="75"/>
        <w:jc w:val="left"/>
      </w:pPr>
    </w:p>
    <w:sectPr>
      <w:headerReference w:type="default" r:id="rId4"/>
      <w:footerReference w:type="default" r:id="rId5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65"/>
      <w:gridCol w:w="5315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Copyright Cengage Learning. Powered by Cognero.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5226"/>
      <w:gridCol w:w="3484"/>
      <w:gridCol w:w="2090"/>
    </w:tblGrid>
    <w:tr>
      <w:tblPrEx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25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89"/>
            <w:gridCol w:w="4637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Name: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15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56"/>
            <w:gridCol w:w="2928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Class: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9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478"/>
            <w:gridCol w:w="1612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Date: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</w:tr>
  </w:tbl>
  <w:p>
    <w:pPr>
      <w:bidi w:val="0"/>
    </w:pPr>
    <w:r>
      <w:br/>
    </w:r>
    <w:r>
      <w:rPr>
        <w:rStyle w:val="DefaultParagraphFont"/>
        <w:rFonts w:ascii="Times New Roman" w:eastAsia="Times New Roman" w:hAnsi="Times New Roman" w:cs="Times New Roman"/>
        <w:b/>
        <w:bCs/>
        <w:strike w:val="0"/>
        <w:color w:val="000000"/>
        <w:sz w:val="22"/>
        <w:szCs w:val="22"/>
        <w:u w:val="single"/>
        <w:bdr w:val="nil"/>
        <w:rtl w:val="0"/>
      </w:rPr>
      <w:t>Chapter 01: An Introduction to Culture and Psychology</w:t>
    </w:r>
  </w:p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  <w:style w:type="table" w:customStyle="1" w:styleId="questionMetaData">
    <w:name w:val="questionMetaData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>Cengage Learning Testing, Powered by Cognero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01: An Introduction to Culture and Psychology</dc:title>
  <dc:creator>Natasa Hilton</dc:creator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ructor ID">
    <vt:lpwstr>GE2TONZZGE3TANBW</vt:lpwstr>
  </property>
</Properties>
</file>